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355A" w14:textId="4F3EA9AA" w:rsidR="000F3A9F" w:rsidRPr="00193065" w:rsidRDefault="000F3A9F">
      <w:pPr>
        <w:jc w:val="center"/>
        <w:rPr>
          <w:rFonts w:ascii="Aptos" w:hAnsi="Aptos"/>
          <w:b/>
          <w:color w:val="1F4E79"/>
          <w:sz w:val="36"/>
        </w:rPr>
      </w:pPr>
      <w:r w:rsidRPr="00193065">
        <w:rPr>
          <w:rFonts w:ascii="Aptos" w:hAnsi="Aptos"/>
          <w:b/>
          <w:bCs/>
          <w:noProof/>
          <w:sz w:val="24"/>
          <w:szCs w:val="24"/>
          <w:lang w:val="en-GB"/>
        </w:rPr>
        <w:drawing>
          <wp:anchor distT="0" distB="0" distL="114300" distR="114300" simplePos="0" relativeHeight="251659264" behindDoc="0" locked="0" layoutInCell="1" allowOverlap="1" wp14:anchorId="31FFC722" wp14:editId="6DD4956E">
            <wp:simplePos x="0" y="0"/>
            <wp:positionH relativeFrom="margin">
              <wp:align>center</wp:align>
            </wp:positionH>
            <wp:positionV relativeFrom="margin">
              <wp:align>top</wp:align>
            </wp:positionV>
            <wp:extent cx="2145030" cy="838200"/>
            <wp:effectExtent l="0" t="0" r="7620" b="0"/>
            <wp:wrapSquare wrapText="bothSides"/>
            <wp:docPr id="1441285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17" t="31664" r="12772" b="38349"/>
                    <a:stretch>
                      <a:fillRect/>
                    </a:stretch>
                  </pic:blipFill>
                  <pic:spPr bwMode="auto">
                    <a:xfrm>
                      <a:off x="0" y="0"/>
                      <a:ext cx="2145030" cy="838200"/>
                    </a:xfrm>
                    <a:prstGeom prst="rect">
                      <a:avLst/>
                    </a:prstGeom>
                    <a:noFill/>
                    <a:ln>
                      <a:noFill/>
                    </a:ln>
                    <a:extLst>
                      <a:ext uri="{53640926-AAD7-44D8-BBD7-CCE9431645EC}">
                        <a14:shadowObscured xmlns:a14="http://schemas.microsoft.com/office/drawing/2010/main"/>
                      </a:ext>
                    </a:extLst>
                  </pic:spPr>
                </pic:pic>
              </a:graphicData>
            </a:graphic>
          </wp:anchor>
        </w:drawing>
      </w:r>
    </w:p>
    <w:p w14:paraId="669E74A4" w14:textId="77777777" w:rsidR="000F3A9F" w:rsidRPr="00193065" w:rsidRDefault="000F3A9F">
      <w:pPr>
        <w:jc w:val="center"/>
        <w:rPr>
          <w:rFonts w:ascii="Aptos" w:hAnsi="Aptos"/>
          <w:b/>
          <w:color w:val="1F4E79"/>
          <w:sz w:val="36"/>
        </w:rPr>
      </w:pPr>
    </w:p>
    <w:p w14:paraId="56969B33" w14:textId="67EDADAA" w:rsidR="00922AFD" w:rsidRPr="00193065" w:rsidRDefault="00C454AB">
      <w:pPr>
        <w:jc w:val="center"/>
        <w:rPr>
          <w:rFonts w:ascii="Aptos" w:hAnsi="Aptos"/>
        </w:rPr>
      </w:pPr>
      <w:r w:rsidRPr="00193065">
        <w:rPr>
          <w:rFonts w:ascii="Aptos" w:hAnsi="Aptos"/>
          <w:b/>
          <w:color w:val="1F4E79"/>
          <w:sz w:val="36"/>
        </w:rPr>
        <w:t>WPHA Administrator &amp; Consultant (Interim)</w:t>
      </w:r>
    </w:p>
    <w:p w14:paraId="6ACCD5D5" w14:textId="77777777" w:rsidR="00922AFD" w:rsidRPr="00193065" w:rsidRDefault="00C454AB">
      <w:pPr>
        <w:jc w:val="center"/>
        <w:rPr>
          <w:rFonts w:ascii="Aptos" w:hAnsi="Aptos"/>
        </w:rPr>
      </w:pPr>
      <w:r w:rsidRPr="00193065">
        <w:rPr>
          <w:rFonts w:ascii="Aptos" w:hAnsi="Aptos"/>
          <w:b/>
          <w:color w:val="595959"/>
          <w:sz w:val="28"/>
        </w:rPr>
        <w:t>Application Form</w:t>
      </w:r>
    </w:p>
    <w:tbl>
      <w:tblPr>
        <w:tblW w:w="0" w:type="auto"/>
        <w:jc w:val="center"/>
        <w:tblBorders>
          <w:top w:val="single" w:sz="8" w:space="0" w:color="B7CCE2"/>
          <w:left w:val="single" w:sz="8" w:space="0" w:color="B7CCE2"/>
          <w:bottom w:val="single" w:sz="8" w:space="0" w:color="B7CCE2"/>
          <w:right w:val="single" w:sz="8" w:space="0" w:color="B7CCE2"/>
          <w:insideH w:val="single" w:sz="8" w:space="0" w:color="B7CCE2"/>
          <w:insideV w:val="single" w:sz="8" w:space="0" w:color="B7CCE2"/>
        </w:tblBorders>
        <w:tblLook w:val="04A0" w:firstRow="1" w:lastRow="0" w:firstColumn="1" w:lastColumn="0" w:noHBand="0" w:noVBand="1"/>
      </w:tblPr>
      <w:tblGrid>
        <w:gridCol w:w="10348"/>
      </w:tblGrid>
      <w:tr w:rsidR="00922AFD" w:rsidRPr="00193065" w14:paraId="2076EF67" w14:textId="77777777">
        <w:trPr>
          <w:jc w:val="center"/>
        </w:trPr>
        <w:tc>
          <w:tcPr>
            <w:tcW w:w="10368" w:type="dxa"/>
            <w:shd w:val="clear" w:color="auto" w:fill="EAF2F8"/>
            <w:tcMar>
              <w:top w:w="140" w:type="dxa"/>
              <w:left w:w="140" w:type="dxa"/>
              <w:bottom w:w="140" w:type="dxa"/>
              <w:right w:w="140" w:type="dxa"/>
            </w:tcMar>
          </w:tcPr>
          <w:p w14:paraId="4F343235" w14:textId="77777777" w:rsidR="00922AFD" w:rsidRPr="00193065" w:rsidRDefault="00C454AB">
            <w:pPr>
              <w:jc w:val="center"/>
              <w:rPr>
                <w:rFonts w:ascii="Aptos" w:hAnsi="Aptos"/>
              </w:rPr>
            </w:pPr>
            <w:r w:rsidRPr="00193065">
              <w:rPr>
                <w:rFonts w:ascii="Aptos" w:hAnsi="Aptos"/>
                <w:b/>
                <w:sz w:val="21"/>
              </w:rPr>
              <w:t xml:space="preserve">Contract: </w:t>
            </w:r>
            <w:r w:rsidRPr="00193065">
              <w:rPr>
                <w:rFonts w:ascii="Aptos" w:hAnsi="Aptos"/>
                <w:sz w:val="21"/>
              </w:rPr>
              <w:t>Self-employed fixed-term contract, September 2026 to March 2027</w:t>
            </w:r>
            <w:r w:rsidRPr="00193065">
              <w:rPr>
                <w:rFonts w:ascii="Aptos" w:hAnsi="Aptos"/>
                <w:sz w:val="21"/>
              </w:rPr>
              <w:br/>
            </w:r>
            <w:r w:rsidRPr="00193065">
              <w:rPr>
                <w:rFonts w:ascii="Aptos" w:hAnsi="Aptos"/>
                <w:b/>
                <w:sz w:val="21"/>
              </w:rPr>
              <w:t xml:space="preserve">Rate: </w:t>
            </w:r>
            <w:r w:rsidRPr="00193065">
              <w:rPr>
                <w:rFonts w:ascii="Aptos" w:hAnsi="Aptos"/>
                <w:sz w:val="21"/>
              </w:rPr>
              <w:t xml:space="preserve">£25 per hour, invoiced | </w:t>
            </w:r>
            <w:r w:rsidRPr="00193065">
              <w:rPr>
                <w:rFonts w:ascii="Aptos" w:hAnsi="Aptos"/>
                <w:b/>
                <w:sz w:val="21"/>
              </w:rPr>
              <w:t xml:space="preserve">Hours: </w:t>
            </w:r>
            <w:r w:rsidRPr="00193065">
              <w:rPr>
                <w:rFonts w:ascii="Aptos" w:hAnsi="Aptos"/>
                <w:sz w:val="21"/>
              </w:rPr>
              <w:t>approximately 95 hours across the contract period</w:t>
            </w:r>
          </w:p>
        </w:tc>
      </w:tr>
    </w:tbl>
    <w:p w14:paraId="0DCAF539" w14:textId="77777777" w:rsidR="00922AFD" w:rsidRPr="00193065" w:rsidRDefault="00C454AB">
      <w:pPr>
        <w:spacing w:before="200" w:after="100"/>
        <w:rPr>
          <w:rFonts w:ascii="Aptos" w:hAnsi="Aptos"/>
        </w:rPr>
      </w:pPr>
      <w:r w:rsidRPr="00193065">
        <w:rPr>
          <w:rFonts w:ascii="Aptos" w:hAnsi="Aptos"/>
          <w:b/>
          <w:color w:val="1F4E79"/>
          <w:sz w:val="26"/>
        </w:rPr>
        <w:t>1. Personal Details</w:t>
      </w:r>
    </w:p>
    <w:tbl>
      <w:tblPr>
        <w:tblW w:w="0" w:type="auto"/>
        <w:jc w:val="center"/>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Layout w:type="fixed"/>
        <w:tblLook w:val="04A0" w:firstRow="1" w:lastRow="0" w:firstColumn="1" w:lastColumn="0" w:noHBand="0" w:noVBand="1"/>
      </w:tblPr>
      <w:tblGrid>
        <w:gridCol w:w="2952"/>
        <w:gridCol w:w="6264"/>
      </w:tblGrid>
      <w:tr w:rsidR="00922AFD" w:rsidRPr="00193065" w14:paraId="754F1F3F" w14:textId="77777777">
        <w:trPr>
          <w:jc w:val="center"/>
        </w:trPr>
        <w:tc>
          <w:tcPr>
            <w:tcW w:w="2952" w:type="dxa"/>
            <w:shd w:val="clear" w:color="auto" w:fill="F2F6FA"/>
            <w:tcMar>
              <w:top w:w="100" w:type="dxa"/>
              <w:left w:w="120" w:type="dxa"/>
              <w:bottom w:w="100" w:type="dxa"/>
              <w:right w:w="120" w:type="dxa"/>
            </w:tcMar>
            <w:vAlign w:val="center"/>
          </w:tcPr>
          <w:p w14:paraId="3E2E4507" w14:textId="77777777" w:rsidR="00922AFD" w:rsidRPr="00193065" w:rsidRDefault="00C454AB">
            <w:pPr>
              <w:spacing w:after="0"/>
              <w:rPr>
                <w:rFonts w:ascii="Aptos" w:hAnsi="Aptos"/>
              </w:rPr>
            </w:pPr>
            <w:r w:rsidRPr="00193065">
              <w:rPr>
                <w:rFonts w:ascii="Aptos" w:hAnsi="Aptos"/>
                <w:b/>
              </w:rPr>
              <w:t>Full name</w:t>
            </w:r>
          </w:p>
        </w:tc>
        <w:tc>
          <w:tcPr>
            <w:tcW w:w="6264" w:type="dxa"/>
            <w:tcMar>
              <w:top w:w="100" w:type="dxa"/>
              <w:left w:w="120" w:type="dxa"/>
              <w:bottom w:w="100" w:type="dxa"/>
              <w:right w:w="120" w:type="dxa"/>
            </w:tcMar>
            <w:vAlign w:val="center"/>
          </w:tcPr>
          <w:p w14:paraId="101AF5A9" w14:textId="77777777" w:rsidR="00922AFD" w:rsidRPr="00193065" w:rsidRDefault="00922AFD">
            <w:pPr>
              <w:spacing w:after="0"/>
              <w:rPr>
                <w:rFonts w:ascii="Aptos" w:hAnsi="Aptos"/>
              </w:rPr>
            </w:pPr>
          </w:p>
        </w:tc>
      </w:tr>
      <w:tr w:rsidR="00922AFD" w:rsidRPr="00193065" w14:paraId="54B31A09" w14:textId="77777777">
        <w:trPr>
          <w:jc w:val="center"/>
        </w:trPr>
        <w:tc>
          <w:tcPr>
            <w:tcW w:w="2952" w:type="dxa"/>
            <w:shd w:val="clear" w:color="auto" w:fill="F2F6FA"/>
            <w:tcMar>
              <w:top w:w="100" w:type="dxa"/>
              <w:left w:w="120" w:type="dxa"/>
              <w:bottom w:w="100" w:type="dxa"/>
              <w:right w:w="120" w:type="dxa"/>
            </w:tcMar>
            <w:vAlign w:val="center"/>
          </w:tcPr>
          <w:p w14:paraId="776E9F55" w14:textId="77777777" w:rsidR="00922AFD" w:rsidRPr="00193065" w:rsidRDefault="00C454AB">
            <w:pPr>
              <w:spacing w:after="0"/>
              <w:rPr>
                <w:rFonts w:ascii="Aptos" w:hAnsi="Aptos"/>
              </w:rPr>
            </w:pPr>
            <w:r w:rsidRPr="00193065">
              <w:rPr>
                <w:rFonts w:ascii="Aptos" w:hAnsi="Aptos"/>
                <w:b/>
              </w:rPr>
              <w:t>Address</w:t>
            </w:r>
          </w:p>
        </w:tc>
        <w:tc>
          <w:tcPr>
            <w:tcW w:w="6264" w:type="dxa"/>
            <w:tcMar>
              <w:top w:w="100" w:type="dxa"/>
              <w:left w:w="120" w:type="dxa"/>
              <w:bottom w:w="100" w:type="dxa"/>
              <w:right w:w="120" w:type="dxa"/>
            </w:tcMar>
            <w:vAlign w:val="center"/>
          </w:tcPr>
          <w:p w14:paraId="69E36C00" w14:textId="77777777" w:rsidR="00922AFD" w:rsidRPr="00193065" w:rsidRDefault="00922AFD">
            <w:pPr>
              <w:spacing w:after="0"/>
              <w:rPr>
                <w:rFonts w:ascii="Aptos" w:hAnsi="Aptos"/>
              </w:rPr>
            </w:pPr>
          </w:p>
        </w:tc>
      </w:tr>
      <w:tr w:rsidR="00922AFD" w:rsidRPr="00193065" w14:paraId="33A32C3B" w14:textId="77777777">
        <w:trPr>
          <w:jc w:val="center"/>
        </w:trPr>
        <w:tc>
          <w:tcPr>
            <w:tcW w:w="2952" w:type="dxa"/>
            <w:shd w:val="clear" w:color="auto" w:fill="F2F6FA"/>
            <w:tcMar>
              <w:top w:w="100" w:type="dxa"/>
              <w:left w:w="120" w:type="dxa"/>
              <w:bottom w:w="100" w:type="dxa"/>
              <w:right w:w="120" w:type="dxa"/>
            </w:tcMar>
            <w:vAlign w:val="center"/>
          </w:tcPr>
          <w:p w14:paraId="75FAA388" w14:textId="77777777" w:rsidR="00922AFD" w:rsidRPr="00193065" w:rsidRDefault="00C454AB">
            <w:pPr>
              <w:spacing w:after="0"/>
              <w:rPr>
                <w:rFonts w:ascii="Aptos" w:hAnsi="Aptos"/>
              </w:rPr>
            </w:pPr>
            <w:r w:rsidRPr="00193065">
              <w:rPr>
                <w:rFonts w:ascii="Aptos" w:hAnsi="Aptos"/>
                <w:b/>
              </w:rPr>
              <w:t>Email address</w:t>
            </w:r>
          </w:p>
        </w:tc>
        <w:tc>
          <w:tcPr>
            <w:tcW w:w="6264" w:type="dxa"/>
            <w:tcMar>
              <w:top w:w="100" w:type="dxa"/>
              <w:left w:w="120" w:type="dxa"/>
              <w:bottom w:w="100" w:type="dxa"/>
              <w:right w:w="120" w:type="dxa"/>
            </w:tcMar>
            <w:vAlign w:val="center"/>
          </w:tcPr>
          <w:p w14:paraId="2B609790" w14:textId="77777777" w:rsidR="00922AFD" w:rsidRPr="00193065" w:rsidRDefault="00922AFD">
            <w:pPr>
              <w:spacing w:after="0"/>
              <w:rPr>
                <w:rFonts w:ascii="Aptos" w:hAnsi="Aptos"/>
              </w:rPr>
            </w:pPr>
          </w:p>
        </w:tc>
      </w:tr>
      <w:tr w:rsidR="00922AFD" w:rsidRPr="00193065" w14:paraId="0F983319" w14:textId="77777777">
        <w:trPr>
          <w:jc w:val="center"/>
        </w:trPr>
        <w:tc>
          <w:tcPr>
            <w:tcW w:w="2952" w:type="dxa"/>
            <w:shd w:val="clear" w:color="auto" w:fill="F2F6FA"/>
            <w:tcMar>
              <w:top w:w="100" w:type="dxa"/>
              <w:left w:w="120" w:type="dxa"/>
              <w:bottom w:w="100" w:type="dxa"/>
              <w:right w:w="120" w:type="dxa"/>
            </w:tcMar>
            <w:vAlign w:val="center"/>
          </w:tcPr>
          <w:p w14:paraId="15E4A0C3" w14:textId="77777777" w:rsidR="00922AFD" w:rsidRPr="00193065" w:rsidRDefault="00C454AB">
            <w:pPr>
              <w:spacing w:after="0"/>
              <w:rPr>
                <w:rFonts w:ascii="Aptos" w:hAnsi="Aptos"/>
              </w:rPr>
            </w:pPr>
            <w:r w:rsidRPr="00193065">
              <w:rPr>
                <w:rFonts w:ascii="Aptos" w:hAnsi="Aptos"/>
                <w:b/>
              </w:rPr>
              <w:t>Telephone number</w:t>
            </w:r>
          </w:p>
        </w:tc>
        <w:tc>
          <w:tcPr>
            <w:tcW w:w="6264" w:type="dxa"/>
            <w:tcMar>
              <w:top w:w="100" w:type="dxa"/>
              <w:left w:w="120" w:type="dxa"/>
              <w:bottom w:w="100" w:type="dxa"/>
              <w:right w:w="120" w:type="dxa"/>
            </w:tcMar>
            <w:vAlign w:val="center"/>
          </w:tcPr>
          <w:p w14:paraId="7EF81DB2" w14:textId="77777777" w:rsidR="00922AFD" w:rsidRPr="00193065" w:rsidRDefault="00922AFD">
            <w:pPr>
              <w:spacing w:after="0"/>
              <w:rPr>
                <w:rFonts w:ascii="Aptos" w:hAnsi="Aptos"/>
              </w:rPr>
            </w:pPr>
          </w:p>
        </w:tc>
      </w:tr>
    </w:tbl>
    <w:p w14:paraId="5CECFC41" w14:textId="77777777" w:rsidR="00922AFD" w:rsidRPr="00193065" w:rsidRDefault="00C454AB">
      <w:pPr>
        <w:spacing w:before="200" w:after="100"/>
        <w:rPr>
          <w:rFonts w:ascii="Aptos" w:hAnsi="Aptos"/>
        </w:rPr>
      </w:pPr>
      <w:r w:rsidRPr="00193065">
        <w:rPr>
          <w:rFonts w:ascii="Aptos" w:hAnsi="Aptos"/>
          <w:b/>
          <w:color w:val="1F4E79"/>
          <w:sz w:val="26"/>
        </w:rPr>
        <w:t>2. Eligibility</w:t>
      </w:r>
    </w:p>
    <w:p w14:paraId="0A962FF8" w14:textId="77777777" w:rsidR="00922AFD" w:rsidRPr="00193065" w:rsidRDefault="00C454AB">
      <w:pPr>
        <w:spacing w:before="100" w:after="40"/>
        <w:rPr>
          <w:rFonts w:ascii="Aptos" w:hAnsi="Aptos"/>
        </w:rPr>
      </w:pPr>
      <w:r w:rsidRPr="00193065">
        <w:rPr>
          <w:rFonts w:ascii="Aptos" w:hAnsi="Aptos"/>
          <w:b/>
          <w:sz w:val="21"/>
        </w:rPr>
        <w:t>Do you have the right to work in the UK?</w:t>
      </w:r>
    </w:p>
    <w:p w14:paraId="3EBAF537" w14:textId="77777777" w:rsidR="00922AFD" w:rsidRPr="00193065" w:rsidRDefault="00C454AB">
      <w:pPr>
        <w:spacing w:after="20"/>
        <w:rPr>
          <w:rFonts w:ascii="Aptos" w:hAnsi="Aptos"/>
        </w:rPr>
      </w:pPr>
      <w:r w:rsidRPr="00193065">
        <w:rPr>
          <w:rFonts w:ascii="Aptos" w:hAnsi="Aptos"/>
        </w:rPr>
        <w:t>☐</w:t>
      </w:r>
      <w:r w:rsidRPr="00193065">
        <w:rPr>
          <w:rFonts w:ascii="Aptos" w:hAnsi="Aptos"/>
        </w:rPr>
        <w:t xml:space="preserve"> Yes     ☐ No</w:t>
      </w:r>
    </w:p>
    <w:p w14:paraId="255E1AB2" w14:textId="77777777" w:rsidR="00922AFD" w:rsidRPr="00193065" w:rsidRDefault="00C454AB">
      <w:pPr>
        <w:spacing w:before="100" w:after="40"/>
        <w:rPr>
          <w:rFonts w:ascii="Aptos" w:hAnsi="Aptos"/>
        </w:rPr>
      </w:pPr>
      <w:r w:rsidRPr="00193065">
        <w:rPr>
          <w:rFonts w:ascii="Aptos" w:hAnsi="Aptos"/>
          <w:b/>
          <w:sz w:val="21"/>
        </w:rPr>
        <w:t>Are you currently self-employed, or able to work on a self-employed basis?</w:t>
      </w:r>
    </w:p>
    <w:p w14:paraId="2632DEBB" w14:textId="77777777" w:rsidR="00922AFD" w:rsidRPr="00193065" w:rsidRDefault="00C454AB">
      <w:pPr>
        <w:spacing w:after="20"/>
        <w:rPr>
          <w:rFonts w:ascii="Aptos" w:hAnsi="Aptos"/>
        </w:rPr>
      </w:pPr>
      <w:r w:rsidRPr="00193065">
        <w:rPr>
          <w:rFonts w:ascii="Aptos" w:hAnsi="Aptos"/>
        </w:rPr>
        <w:t>☐</w:t>
      </w:r>
      <w:r w:rsidRPr="00193065">
        <w:rPr>
          <w:rFonts w:ascii="Aptos" w:hAnsi="Aptos"/>
        </w:rPr>
        <w:t xml:space="preserve"> Yes     ☐ No</w:t>
      </w:r>
    </w:p>
    <w:p w14:paraId="08976B07" w14:textId="77777777" w:rsidR="00922AFD" w:rsidRPr="00193065" w:rsidRDefault="00C454AB">
      <w:pPr>
        <w:spacing w:before="100" w:after="40"/>
        <w:rPr>
          <w:rFonts w:ascii="Aptos" w:hAnsi="Aptos"/>
        </w:rPr>
      </w:pPr>
      <w:r w:rsidRPr="00193065">
        <w:rPr>
          <w:rFonts w:ascii="Aptos" w:hAnsi="Aptos"/>
          <w:b/>
          <w:sz w:val="21"/>
        </w:rPr>
        <w:t>Are you able to commit to approximately 95 hours between September 2026 and March 2027?</w:t>
      </w:r>
    </w:p>
    <w:p w14:paraId="33F19CC6" w14:textId="77777777" w:rsidR="00922AFD" w:rsidRPr="00193065" w:rsidRDefault="00C454AB">
      <w:pPr>
        <w:spacing w:after="20"/>
        <w:rPr>
          <w:rFonts w:ascii="Aptos" w:hAnsi="Aptos"/>
        </w:rPr>
      </w:pPr>
      <w:r w:rsidRPr="00193065">
        <w:rPr>
          <w:rFonts w:ascii="Aptos" w:hAnsi="Aptos"/>
        </w:rPr>
        <w:t>☐</w:t>
      </w:r>
      <w:r w:rsidRPr="00193065">
        <w:rPr>
          <w:rFonts w:ascii="Aptos" w:hAnsi="Aptos"/>
        </w:rPr>
        <w:t xml:space="preserve"> Yes     ☐ No</w:t>
      </w:r>
    </w:p>
    <w:p w14:paraId="5718185E" w14:textId="77777777" w:rsidR="00922AFD" w:rsidRPr="00193065" w:rsidRDefault="00C454AB">
      <w:pPr>
        <w:spacing w:before="200" w:after="100"/>
        <w:rPr>
          <w:rFonts w:ascii="Aptos" w:hAnsi="Aptos"/>
        </w:rPr>
      </w:pPr>
      <w:r w:rsidRPr="00193065">
        <w:rPr>
          <w:rFonts w:ascii="Aptos" w:hAnsi="Aptos"/>
          <w:b/>
          <w:color w:val="1F4E79"/>
          <w:sz w:val="26"/>
        </w:rPr>
        <w:t>3. Current or Most Recent Role</w:t>
      </w:r>
    </w:p>
    <w:tbl>
      <w:tblPr>
        <w:tblW w:w="0" w:type="auto"/>
        <w:jc w:val="center"/>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Layout w:type="fixed"/>
        <w:tblLook w:val="04A0" w:firstRow="1" w:lastRow="0" w:firstColumn="1" w:lastColumn="0" w:noHBand="0" w:noVBand="1"/>
      </w:tblPr>
      <w:tblGrid>
        <w:gridCol w:w="2952"/>
        <w:gridCol w:w="6264"/>
      </w:tblGrid>
      <w:tr w:rsidR="00922AFD" w:rsidRPr="00193065" w14:paraId="53D8E7B6" w14:textId="77777777">
        <w:trPr>
          <w:jc w:val="center"/>
        </w:trPr>
        <w:tc>
          <w:tcPr>
            <w:tcW w:w="2952" w:type="dxa"/>
            <w:shd w:val="clear" w:color="auto" w:fill="F2F6FA"/>
            <w:tcMar>
              <w:top w:w="100" w:type="dxa"/>
              <w:left w:w="120" w:type="dxa"/>
              <w:bottom w:w="100" w:type="dxa"/>
              <w:right w:w="120" w:type="dxa"/>
            </w:tcMar>
            <w:vAlign w:val="center"/>
          </w:tcPr>
          <w:p w14:paraId="526BB014" w14:textId="77777777" w:rsidR="00922AFD" w:rsidRPr="00193065" w:rsidRDefault="00C454AB">
            <w:pPr>
              <w:spacing w:after="0"/>
              <w:rPr>
                <w:rFonts w:ascii="Aptos" w:hAnsi="Aptos"/>
              </w:rPr>
            </w:pPr>
            <w:r w:rsidRPr="00193065">
              <w:rPr>
                <w:rFonts w:ascii="Aptos" w:hAnsi="Aptos"/>
                <w:b/>
              </w:rPr>
              <w:t>Organisation</w:t>
            </w:r>
          </w:p>
        </w:tc>
        <w:tc>
          <w:tcPr>
            <w:tcW w:w="6264" w:type="dxa"/>
            <w:tcMar>
              <w:top w:w="100" w:type="dxa"/>
              <w:left w:w="120" w:type="dxa"/>
              <w:bottom w:w="100" w:type="dxa"/>
              <w:right w:w="120" w:type="dxa"/>
            </w:tcMar>
            <w:vAlign w:val="center"/>
          </w:tcPr>
          <w:p w14:paraId="084ED89E" w14:textId="77777777" w:rsidR="00922AFD" w:rsidRPr="00193065" w:rsidRDefault="00922AFD">
            <w:pPr>
              <w:spacing w:after="0"/>
              <w:rPr>
                <w:rFonts w:ascii="Aptos" w:hAnsi="Aptos"/>
              </w:rPr>
            </w:pPr>
          </w:p>
        </w:tc>
      </w:tr>
      <w:tr w:rsidR="00922AFD" w:rsidRPr="00193065" w14:paraId="307E8020" w14:textId="77777777">
        <w:trPr>
          <w:jc w:val="center"/>
        </w:trPr>
        <w:tc>
          <w:tcPr>
            <w:tcW w:w="2952" w:type="dxa"/>
            <w:shd w:val="clear" w:color="auto" w:fill="F2F6FA"/>
            <w:tcMar>
              <w:top w:w="100" w:type="dxa"/>
              <w:left w:w="120" w:type="dxa"/>
              <w:bottom w:w="100" w:type="dxa"/>
              <w:right w:w="120" w:type="dxa"/>
            </w:tcMar>
            <w:vAlign w:val="center"/>
          </w:tcPr>
          <w:p w14:paraId="433E0171" w14:textId="77777777" w:rsidR="00922AFD" w:rsidRPr="00193065" w:rsidRDefault="00C454AB">
            <w:pPr>
              <w:spacing w:after="0"/>
              <w:rPr>
                <w:rFonts w:ascii="Aptos" w:hAnsi="Aptos"/>
              </w:rPr>
            </w:pPr>
            <w:r w:rsidRPr="00193065">
              <w:rPr>
                <w:rFonts w:ascii="Aptos" w:hAnsi="Aptos"/>
                <w:b/>
              </w:rPr>
              <w:t>Job title</w:t>
            </w:r>
          </w:p>
        </w:tc>
        <w:tc>
          <w:tcPr>
            <w:tcW w:w="6264" w:type="dxa"/>
            <w:tcMar>
              <w:top w:w="100" w:type="dxa"/>
              <w:left w:w="120" w:type="dxa"/>
              <w:bottom w:w="100" w:type="dxa"/>
              <w:right w:w="120" w:type="dxa"/>
            </w:tcMar>
            <w:vAlign w:val="center"/>
          </w:tcPr>
          <w:p w14:paraId="3CCA1B1A" w14:textId="77777777" w:rsidR="00922AFD" w:rsidRPr="00193065" w:rsidRDefault="00922AFD">
            <w:pPr>
              <w:spacing w:after="0"/>
              <w:rPr>
                <w:rFonts w:ascii="Aptos" w:hAnsi="Aptos"/>
              </w:rPr>
            </w:pPr>
          </w:p>
        </w:tc>
      </w:tr>
      <w:tr w:rsidR="00922AFD" w:rsidRPr="00193065" w14:paraId="6AA2D4B4" w14:textId="77777777">
        <w:trPr>
          <w:jc w:val="center"/>
        </w:trPr>
        <w:tc>
          <w:tcPr>
            <w:tcW w:w="2952" w:type="dxa"/>
            <w:shd w:val="clear" w:color="auto" w:fill="F2F6FA"/>
            <w:tcMar>
              <w:top w:w="100" w:type="dxa"/>
              <w:left w:w="120" w:type="dxa"/>
              <w:bottom w:w="100" w:type="dxa"/>
              <w:right w:w="120" w:type="dxa"/>
            </w:tcMar>
            <w:vAlign w:val="center"/>
          </w:tcPr>
          <w:p w14:paraId="000610A3" w14:textId="77777777" w:rsidR="00922AFD" w:rsidRPr="00193065" w:rsidRDefault="00C454AB">
            <w:pPr>
              <w:spacing w:after="0"/>
              <w:rPr>
                <w:rFonts w:ascii="Aptos" w:hAnsi="Aptos"/>
              </w:rPr>
            </w:pPr>
            <w:r w:rsidRPr="00193065">
              <w:rPr>
                <w:rFonts w:ascii="Aptos" w:hAnsi="Aptos"/>
                <w:b/>
              </w:rPr>
              <w:t>Dates of employment/contract</w:t>
            </w:r>
          </w:p>
        </w:tc>
        <w:tc>
          <w:tcPr>
            <w:tcW w:w="6264" w:type="dxa"/>
            <w:tcMar>
              <w:top w:w="100" w:type="dxa"/>
              <w:left w:w="120" w:type="dxa"/>
              <w:bottom w:w="100" w:type="dxa"/>
              <w:right w:w="120" w:type="dxa"/>
            </w:tcMar>
            <w:vAlign w:val="center"/>
          </w:tcPr>
          <w:p w14:paraId="03B8FBDC" w14:textId="77777777" w:rsidR="00922AFD" w:rsidRPr="00193065" w:rsidRDefault="00922AFD">
            <w:pPr>
              <w:spacing w:after="0"/>
              <w:rPr>
                <w:rFonts w:ascii="Aptos" w:hAnsi="Aptos"/>
              </w:rPr>
            </w:pPr>
          </w:p>
        </w:tc>
      </w:tr>
    </w:tbl>
    <w:p w14:paraId="03C6E437" w14:textId="77777777" w:rsidR="00922AFD" w:rsidRPr="00193065" w:rsidRDefault="00C454AB">
      <w:pPr>
        <w:spacing w:before="80" w:after="40"/>
        <w:rPr>
          <w:rFonts w:ascii="Aptos" w:hAnsi="Aptos"/>
        </w:rPr>
      </w:pPr>
      <w:proofErr w:type="gramStart"/>
      <w:r w:rsidRPr="00193065">
        <w:rPr>
          <w:rFonts w:ascii="Aptos" w:hAnsi="Aptos"/>
          <w:b/>
          <w:sz w:val="21"/>
        </w:rPr>
        <w:t>Brief summary</w:t>
      </w:r>
      <w:proofErr w:type="gramEnd"/>
      <w:r w:rsidRPr="00193065">
        <w:rPr>
          <w:rFonts w:ascii="Aptos" w:hAnsi="Aptos"/>
          <w:b/>
          <w:sz w:val="21"/>
        </w:rPr>
        <w:t xml:space="preserve"> of responsibilities</w:t>
      </w:r>
    </w:p>
    <w:p w14:paraId="10770EFC" w14:textId="77777777" w:rsidR="000F3A9F" w:rsidRPr="00193065" w:rsidRDefault="000F3A9F">
      <w:pPr>
        <w:spacing w:before="200" w:after="100"/>
        <w:rPr>
          <w:rFonts w:ascii="Aptos" w:hAnsi="Aptos"/>
        </w:rPr>
      </w:pPr>
    </w:p>
    <w:p w14:paraId="3F7DE99C" w14:textId="77777777" w:rsidR="000F3A9F" w:rsidRPr="00193065" w:rsidRDefault="000F3A9F">
      <w:pPr>
        <w:spacing w:before="200" w:after="100"/>
        <w:rPr>
          <w:rFonts w:ascii="Aptos" w:hAnsi="Aptos"/>
        </w:rPr>
      </w:pPr>
    </w:p>
    <w:p w14:paraId="7D9E3812" w14:textId="77777777" w:rsidR="000F3A9F" w:rsidRPr="00193065" w:rsidRDefault="000F3A9F">
      <w:pPr>
        <w:spacing w:before="200" w:after="100"/>
        <w:rPr>
          <w:rFonts w:ascii="Aptos" w:hAnsi="Aptos"/>
        </w:rPr>
      </w:pPr>
    </w:p>
    <w:p w14:paraId="79EF8E64" w14:textId="77777777" w:rsidR="000F3A9F" w:rsidRPr="00193065" w:rsidRDefault="000F3A9F">
      <w:pPr>
        <w:spacing w:before="200" w:after="100"/>
        <w:rPr>
          <w:rFonts w:ascii="Aptos" w:hAnsi="Aptos"/>
        </w:rPr>
      </w:pPr>
    </w:p>
    <w:p w14:paraId="636ECC2B" w14:textId="336AC592" w:rsidR="00922AFD" w:rsidRPr="00193065" w:rsidRDefault="000F3A9F">
      <w:pPr>
        <w:spacing w:before="200" w:after="100"/>
        <w:rPr>
          <w:rFonts w:ascii="Aptos" w:hAnsi="Aptos"/>
        </w:rPr>
      </w:pPr>
      <w:r w:rsidRPr="00193065">
        <w:rPr>
          <w:rFonts w:ascii="Aptos" w:hAnsi="Aptos"/>
          <w:b/>
          <w:color w:val="1F4E79"/>
          <w:sz w:val="26"/>
        </w:rPr>
        <w:lastRenderedPageBreak/>
        <w:t>4</w:t>
      </w:r>
      <w:r w:rsidR="00C454AB" w:rsidRPr="00193065">
        <w:rPr>
          <w:rFonts w:ascii="Aptos" w:hAnsi="Aptos"/>
          <w:b/>
          <w:color w:val="1F4E79"/>
          <w:sz w:val="26"/>
        </w:rPr>
        <w:t>. Supporting Statement</w:t>
      </w:r>
    </w:p>
    <w:p w14:paraId="2C9B8BCD" w14:textId="77777777" w:rsidR="00922AFD" w:rsidRPr="00193065" w:rsidRDefault="00C454AB">
      <w:pPr>
        <w:spacing w:after="60"/>
        <w:rPr>
          <w:rFonts w:ascii="Aptos" w:hAnsi="Aptos"/>
        </w:rPr>
      </w:pPr>
      <w:r w:rsidRPr="00193065">
        <w:rPr>
          <w:rFonts w:ascii="Aptos" w:hAnsi="Aptos"/>
        </w:rPr>
        <w:t>Please explain why you are interested in this role, how your skills and experience meet the requirements of the position, and what you would bring to WPHA during this interim period. You may attach a separate statement if preferred.</w:t>
      </w:r>
    </w:p>
    <w:p w14:paraId="553C4385" w14:textId="77777777" w:rsidR="000F3A9F" w:rsidRPr="00193065" w:rsidRDefault="000F3A9F">
      <w:pPr>
        <w:spacing w:before="200" w:after="100"/>
        <w:rPr>
          <w:rFonts w:ascii="Aptos" w:hAnsi="Aptos"/>
        </w:rPr>
      </w:pPr>
    </w:p>
    <w:p w14:paraId="3E6F854B" w14:textId="77777777" w:rsidR="000F3A9F" w:rsidRPr="00193065" w:rsidRDefault="000F3A9F">
      <w:pPr>
        <w:spacing w:before="200" w:after="100"/>
        <w:rPr>
          <w:rFonts w:ascii="Aptos" w:hAnsi="Aptos"/>
        </w:rPr>
      </w:pPr>
    </w:p>
    <w:p w14:paraId="1B234F5E" w14:textId="77777777" w:rsidR="000F3A9F" w:rsidRPr="00193065" w:rsidRDefault="000F3A9F">
      <w:pPr>
        <w:spacing w:before="200" w:after="100"/>
        <w:rPr>
          <w:rFonts w:ascii="Aptos" w:hAnsi="Aptos"/>
        </w:rPr>
      </w:pPr>
    </w:p>
    <w:p w14:paraId="3F03F4D3" w14:textId="77777777" w:rsidR="000F3A9F" w:rsidRPr="00193065" w:rsidRDefault="000F3A9F">
      <w:pPr>
        <w:spacing w:before="200" w:after="100"/>
        <w:rPr>
          <w:rFonts w:ascii="Aptos" w:hAnsi="Aptos"/>
        </w:rPr>
      </w:pPr>
    </w:p>
    <w:p w14:paraId="028FDF65" w14:textId="77777777" w:rsidR="000F3A9F" w:rsidRPr="00193065" w:rsidRDefault="000F3A9F">
      <w:pPr>
        <w:spacing w:before="200" w:after="100"/>
        <w:rPr>
          <w:rFonts w:ascii="Aptos" w:hAnsi="Aptos"/>
        </w:rPr>
      </w:pPr>
    </w:p>
    <w:p w14:paraId="2ECCD7FB" w14:textId="77777777" w:rsidR="000F3A9F" w:rsidRPr="00193065" w:rsidRDefault="000F3A9F">
      <w:pPr>
        <w:spacing w:before="200" w:after="100"/>
        <w:rPr>
          <w:rFonts w:ascii="Aptos" w:hAnsi="Aptos"/>
        </w:rPr>
      </w:pPr>
    </w:p>
    <w:p w14:paraId="5C12C80F" w14:textId="77777777" w:rsidR="000F3A9F" w:rsidRPr="00193065" w:rsidRDefault="000F3A9F">
      <w:pPr>
        <w:spacing w:before="200" w:after="100"/>
        <w:rPr>
          <w:rFonts w:ascii="Aptos" w:hAnsi="Aptos"/>
        </w:rPr>
      </w:pPr>
    </w:p>
    <w:p w14:paraId="0E85BBFD" w14:textId="77777777" w:rsidR="000F3A9F" w:rsidRPr="00193065" w:rsidRDefault="000F3A9F">
      <w:pPr>
        <w:spacing w:before="200" w:after="100"/>
        <w:rPr>
          <w:rFonts w:ascii="Aptos" w:hAnsi="Aptos"/>
        </w:rPr>
      </w:pPr>
    </w:p>
    <w:p w14:paraId="6E4C9225" w14:textId="49E1DD1A" w:rsidR="00922AFD" w:rsidRPr="00193065" w:rsidRDefault="000F3A9F">
      <w:pPr>
        <w:spacing w:before="200" w:after="100"/>
        <w:rPr>
          <w:rFonts w:ascii="Aptos" w:hAnsi="Aptos"/>
        </w:rPr>
      </w:pPr>
      <w:r w:rsidRPr="00193065">
        <w:rPr>
          <w:rFonts w:ascii="Aptos" w:hAnsi="Aptos"/>
          <w:b/>
          <w:color w:val="1F4E79"/>
          <w:sz w:val="26"/>
        </w:rPr>
        <w:t>5</w:t>
      </w:r>
      <w:r w:rsidR="00C454AB" w:rsidRPr="00193065">
        <w:rPr>
          <w:rFonts w:ascii="Aptos" w:hAnsi="Aptos"/>
          <w:b/>
          <w:color w:val="1F4E79"/>
          <w:sz w:val="26"/>
        </w:rPr>
        <w:t>. References</w:t>
      </w:r>
    </w:p>
    <w:p w14:paraId="0A8F98A5" w14:textId="77777777" w:rsidR="00922AFD" w:rsidRPr="00193065" w:rsidRDefault="00C454AB">
      <w:pPr>
        <w:spacing w:after="80"/>
        <w:rPr>
          <w:rFonts w:ascii="Aptos" w:hAnsi="Aptos"/>
        </w:rPr>
      </w:pPr>
      <w:r w:rsidRPr="00193065">
        <w:rPr>
          <w:rFonts w:ascii="Aptos" w:hAnsi="Aptos"/>
        </w:rPr>
        <w:t>Please provide details of two professional referees who can comment on your suitability for this role. At least one should ideally be someone who has managed, supervised or commissioned your work.</w:t>
      </w:r>
    </w:p>
    <w:p w14:paraId="41DFA784" w14:textId="77777777" w:rsidR="00922AFD" w:rsidRPr="00193065" w:rsidRDefault="00C454AB">
      <w:pPr>
        <w:spacing w:before="80" w:after="40"/>
        <w:rPr>
          <w:rFonts w:ascii="Aptos" w:hAnsi="Aptos"/>
        </w:rPr>
      </w:pPr>
      <w:r w:rsidRPr="00193065">
        <w:rPr>
          <w:rFonts w:ascii="Aptos" w:hAnsi="Aptos"/>
          <w:b/>
          <w:color w:val="1F4E79"/>
          <w:sz w:val="22"/>
        </w:rPr>
        <w:t>Referee 1</w:t>
      </w:r>
    </w:p>
    <w:tbl>
      <w:tblPr>
        <w:tblW w:w="0" w:type="auto"/>
        <w:jc w:val="center"/>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Layout w:type="fixed"/>
        <w:tblLook w:val="04A0" w:firstRow="1" w:lastRow="0" w:firstColumn="1" w:lastColumn="0" w:noHBand="0" w:noVBand="1"/>
      </w:tblPr>
      <w:tblGrid>
        <w:gridCol w:w="2952"/>
        <w:gridCol w:w="6264"/>
      </w:tblGrid>
      <w:tr w:rsidR="00922AFD" w:rsidRPr="00193065" w14:paraId="1050D45F" w14:textId="77777777">
        <w:trPr>
          <w:jc w:val="center"/>
        </w:trPr>
        <w:tc>
          <w:tcPr>
            <w:tcW w:w="2952" w:type="dxa"/>
            <w:shd w:val="clear" w:color="auto" w:fill="F2F6FA"/>
            <w:tcMar>
              <w:top w:w="100" w:type="dxa"/>
              <w:left w:w="120" w:type="dxa"/>
              <w:bottom w:w="100" w:type="dxa"/>
              <w:right w:w="120" w:type="dxa"/>
            </w:tcMar>
            <w:vAlign w:val="center"/>
          </w:tcPr>
          <w:p w14:paraId="3C2A47EC" w14:textId="77777777" w:rsidR="00922AFD" w:rsidRPr="00193065" w:rsidRDefault="00C454AB">
            <w:pPr>
              <w:spacing w:after="0"/>
              <w:rPr>
                <w:rFonts w:ascii="Aptos" w:hAnsi="Aptos"/>
              </w:rPr>
            </w:pPr>
            <w:r w:rsidRPr="00193065">
              <w:rPr>
                <w:rFonts w:ascii="Aptos" w:hAnsi="Aptos"/>
                <w:b/>
              </w:rPr>
              <w:t>Name</w:t>
            </w:r>
          </w:p>
        </w:tc>
        <w:tc>
          <w:tcPr>
            <w:tcW w:w="6264" w:type="dxa"/>
            <w:tcMar>
              <w:top w:w="100" w:type="dxa"/>
              <w:left w:w="120" w:type="dxa"/>
              <w:bottom w:w="100" w:type="dxa"/>
              <w:right w:w="120" w:type="dxa"/>
            </w:tcMar>
            <w:vAlign w:val="center"/>
          </w:tcPr>
          <w:p w14:paraId="3D1601D3" w14:textId="77777777" w:rsidR="00922AFD" w:rsidRPr="00193065" w:rsidRDefault="00922AFD">
            <w:pPr>
              <w:spacing w:after="0"/>
              <w:rPr>
                <w:rFonts w:ascii="Aptos" w:hAnsi="Aptos"/>
              </w:rPr>
            </w:pPr>
          </w:p>
        </w:tc>
      </w:tr>
      <w:tr w:rsidR="00922AFD" w:rsidRPr="00193065" w14:paraId="7BED2404" w14:textId="77777777">
        <w:trPr>
          <w:jc w:val="center"/>
        </w:trPr>
        <w:tc>
          <w:tcPr>
            <w:tcW w:w="2952" w:type="dxa"/>
            <w:shd w:val="clear" w:color="auto" w:fill="F2F6FA"/>
            <w:tcMar>
              <w:top w:w="100" w:type="dxa"/>
              <w:left w:w="120" w:type="dxa"/>
              <w:bottom w:w="100" w:type="dxa"/>
              <w:right w:w="120" w:type="dxa"/>
            </w:tcMar>
            <w:vAlign w:val="center"/>
          </w:tcPr>
          <w:p w14:paraId="07EFF664" w14:textId="77777777" w:rsidR="00922AFD" w:rsidRPr="00193065" w:rsidRDefault="00C454AB">
            <w:pPr>
              <w:spacing w:after="0"/>
              <w:rPr>
                <w:rFonts w:ascii="Aptos" w:hAnsi="Aptos"/>
              </w:rPr>
            </w:pPr>
            <w:r w:rsidRPr="00193065">
              <w:rPr>
                <w:rFonts w:ascii="Aptos" w:hAnsi="Aptos"/>
                <w:b/>
              </w:rPr>
              <w:t>Organisation</w:t>
            </w:r>
          </w:p>
        </w:tc>
        <w:tc>
          <w:tcPr>
            <w:tcW w:w="6264" w:type="dxa"/>
            <w:tcMar>
              <w:top w:w="100" w:type="dxa"/>
              <w:left w:w="120" w:type="dxa"/>
              <w:bottom w:w="100" w:type="dxa"/>
              <w:right w:w="120" w:type="dxa"/>
            </w:tcMar>
            <w:vAlign w:val="center"/>
          </w:tcPr>
          <w:p w14:paraId="1BCBFE72" w14:textId="77777777" w:rsidR="00922AFD" w:rsidRPr="00193065" w:rsidRDefault="00922AFD">
            <w:pPr>
              <w:spacing w:after="0"/>
              <w:rPr>
                <w:rFonts w:ascii="Aptos" w:hAnsi="Aptos"/>
              </w:rPr>
            </w:pPr>
          </w:p>
        </w:tc>
      </w:tr>
      <w:tr w:rsidR="00922AFD" w:rsidRPr="00193065" w14:paraId="0D6CFF3D" w14:textId="77777777">
        <w:trPr>
          <w:jc w:val="center"/>
        </w:trPr>
        <w:tc>
          <w:tcPr>
            <w:tcW w:w="2952" w:type="dxa"/>
            <w:shd w:val="clear" w:color="auto" w:fill="F2F6FA"/>
            <w:tcMar>
              <w:top w:w="100" w:type="dxa"/>
              <w:left w:w="120" w:type="dxa"/>
              <w:bottom w:w="100" w:type="dxa"/>
              <w:right w:w="120" w:type="dxa"/>
            </w:tcMar>
            <w:vAlign w:val="center"/>
          </w:tcPr>
          <w:p w14:paraId="538BAE07" w14:textId="77777777" w:rsidR="00922AFD" w:rsidRPr="00193065" w:rsidRDefault="00C454AB">
            <w:pPr>
              <w:spacing w:after="0"/>
              <w:rPr>
                <w:rFonts w:ascii="Aptos" w:hAnsi="Aptos"/>
              </w:rPr>
            </w:pPr>
            <w:r w:rsidRPr="00193065">
              <w:rPr>
                <w:rFonts w:ascii="Aptos" w:hAnsi="Aptos"/>
                <w:b/>
              </w:rPr>
              <w:t>Job title</w:t>
            </w:r>
          </w:p>
        </w:tc>
        <w:tc>
          <w:tcPr>
            <w:tcW w:w="6264" w:type="dxa"/>
            <w:tcMar>
              <w:top w:w="100" w:type="dxa"/>
              <w:left w:w="120" w:type="dxa"/>
              <w:bottom w:w="100" w:type="dxa"/>
              <w:right w:w="120" w:type="dxa"/>
            </w:tcMar>
            <w:vAlign w:val="center"/>
          </w:tcPr>
          <w:p w14:paraId="30A0370F" w14:textId="77777777" w:rsidR="00922AFD" w:rsidRPr="00193065" w:rsidRDefault="00922AFD">
            <w:pPr>
              <w:spacing w:after="0"/>
              <w:rPr>
                <w:rFonts w:ascii="Aptos" w:hAnsi="Aptos"/>
              </w:rPr>
            </w:pPr>
          </w:p>
        </w:tc>
      </w:tr>
      <w:tr w:rsidR="00922AFD" w:rsidRPr="00193065" w14:paraId="63626811" w14:textId="77777777">
        <w:trPr>
          <w:jc w:val="center"/>
        </w:trPr>
        <w:tc>
          <w:tcPr>
            <w:tcW w:w="2952" w:type="dxa"/>
            <w:shd w:val="clear" w:color="auto" w:fill="F2F6FA"/>
            <w:tcMar>
              <w:top w:w="100" w:type="dxa"/>
              <w:left w:w="120" w:type="dxa"/>
              <w:bottom w:w="100" w:type="dxa"/>
              <w:right w:w="120" w:type="dxa"/>
            </w:tcMar>
            <w:vAlign w:val="center"/>
          </w:tcPr>
          <w:p w14:paraId="298870E6" w14:textId="77777777" w:rsidR="00922AFD" w:rsidRPr="00193065" w:rsidRDefault="00C454AB">
            <w:pPr>
              <w:spacing w:after="0"/>
              <w:rPr>
                <w:rFonts w:ascii="Aptos" w:hAnsi="Aptos"/>
              </w:rPr>
            </w:pPr>
            <w:r w:rsidRPr="00193065">
              <w:rPr>
                <w:rFonts w:ascii="Aptos" w:hAnsi="Aptos"/>
                <w:b/>
              </w:rPr>
              <w:t>Relationship to you</w:t>
            </w:r>
          </w:p>
        </w:tc>
        <w:tc>
          <w:tcPr>
            <w:tcW w:w="6264" w:type="dxa"/>
            <w:tcMar>
              <w:top w:w="100" w:type="dxa"/>
              <w:left w:w="120" w:type="dxa"/>
              <w:bottom w:w="100" w:type="dxa"/>
              <w:right w:w="120" w:type="dxa"/>
            </w:tcMar>
            <w:vAlign w:val="center"/>
          </w:tcPr>
          <w:p w14:paraId="725FE1B2" w14:textId="77777777" w:rsidR="00922AFD" w:rsidRPr="00193065" w:rsidRDefault="00922AFD">
            <w:pPr>
              <w:spacing w:after="0"/>
              <w:rPr>
                <w:rFonts w:ascii="Aptos" w:hAnsi="Aptos"/>
              </w:rPr>
            </w:pPr>
          </w:p>
        </w:tc>
      </w:tr>
      <w:tr w:rsidR="00922AFD" w:rsidRPr="00193065" w14:paraId="72E7A1F5" w14:textId="77777777">
        <w:trPr>
          <w:jc w:val="center"/>
        </w:trPr>
        <w:tc>
          <w:tcPr>
            <w:tcW w:w="2952" w:type="dxa"/>
            <w:shd w:val="clear" w:color="auto" w:fill="F2F6FA"/>
            <w:tcMar>
              <w:top w:w="100" w:type="dxa"/>
              <w:left w:w="120" w:type="dxa"/>
              <w:bottom w:w="100" w:type="dxa"/>
              <w:right w:w="120" w:type="dxa"/>
            </w:tcMar>
            <w:vAlign w:val="center"/>
          </w:tcPr>
          <w:p w14:paraId="513F3E80" w14:textId="77777777" w:rsidR="00922AFD" w:rsidRPr="00193065" w:rsidRDefault="00C454AB">
            <w:pPr>
              <w:spacing w:after="0"/>
              <w:rPr>
                <w:rFonts w:ascii="Aptos" w:hAnsi="Aptos"/>
              </w:rPr>
            </w:pPr>
            <w:r w:rsidRPr="00193065">
              <w:rPr>
                <w:rFonts w:ascii="Aptos" w:hAnsi="Aptos"/>
                <w:b/>
              </w:rPr>
              <w:t>Email address</w:t>
            </w:r>
          </w:p>
        </w:tc>
        <w:tc>
          <w:tcPr>
            <w:tcW w:w="6264" w:type="dxa"/>
            <w:tcMar>
              <w:top w:w="100" w:type="dxa"/>
              <w:left w:w="120" w:type="dxa"/>
              <w:bottom w:w="100" w:type="dxa"/>
              <w:right w:w="120" w:type="dxa"/>
            </w:tcMar>
            <w:vAlign w:val="center"/>
          </w:tcPr>
          <w:p w14:paraId="024D84AD" w14:textId="77777777" w:rsidR="00922AFD" w:rsidRPr="00193065" w:rsidRDefault="00922AFD">
            <w:pPr>
              <w:spacing w:after="0"/>
              <w:rPr>
                <w:rFonts w:ascii="Aptos" w:hAnsi="Aptos"/>
              </w:rPr>
            </w:pPr>
          </w:p>
        </w:tc>
      </w:tr>
      <w:tr w:rsidR="00922AFD" w:rsidRPr="00193065" w14:paraId="00B3564C" w14:textId="77777777">
        <w:trPr>
          <w:jc w:val="center"/>
        </w:trPr>
        <w:tc>
          <w:tcPr>
            <w:tcW w:w="2952" w:type="dxa"/>
            <w:shd w:val="clear" w:color="auto" w:fill="F2F6FA"/>
            <w:tcMar>
              <w:top w:w="100" w:type="dxa"/>
              <w:left w:w="120" w:type="dxa"/>
              <w:bottom w:w="100" w:type="dxa"/>
              <w:right w:w="120" w:type="dxa"/>
            </w:tcMar>
            <w:vAlign w:val="center"/>
          </w:tcPr>
          <w:p w14:paraId="3B3D2E4A" w14:textId="77777777" w:rsidR="00922AFD" w:rsidRPr="00193065" w:rsidRDefault="00C454AB">
            <w:pPr>
              <w:spacing w:after="0"/>
              <w:rPr>
                <w:rFonts w:ascii="Aptos" w:hAnsi="Aptos"/>
              </w:rPr>
            </w:pPr>
            <w:r w:rsidRPr="00193065">
              <w:rPr>
                <w:rFonts w:ascii="Aptos" w:hAnsi="Aptos"/>
                <w:b/>
              </w:rPr>
              <w:t>Telephone number</w:t>
            </w:r>
          </w:p>
        </w:tc>
        <w:tc>
          <w:tcPr>
            <w:tcW w:w="6264" w:type="dxa"/>
            <w:tcMar>
              <w:top w:w="100" w:type="dxa"/>
              <w:left w:w="120" w:type="dxa"/>
              <w:bottom w:w="100" w:type="dxa"/>
              <w:right w:w="120" w:type="dxa"/>
            </w:tcMar>
            <w:vAlign w:val="center"/>
          </w:tcPr>
          <w:p w14:paraId="3525A839" w14:textId="77777777" w:rsidR="00922AFD" w:rsidRPr="00193065" w:rsidRDefault="00922AFD">
            <w:pPr>
              <w:spacing w:after="0"/>
              <w:rPr>
                <w:rFonts w:ascii="Aptos" w:hAnsi="Aptos"/>
              </w:rPr>
            </w:pPr>
          </w:p>
        </w:tc>
      </w:tr>
      <w:tr w:rsidR="00922AFD" w:rsidRPr="00193065" w14:paraId="3A56B9A7" w14:textId="77777777">
        <w:trPr>
          <w:jc w:val="center"/>
        </w:trPr>
        <w:tc>
          <w:tcPr>
            <w:tcW w:w="2952" w:type="dxa"/>
            <w:shd w:val="clear" w:color="auto" w:fill="F2F6FA"/>
            <w:tcMar>
              <w:top w:w="100" w:type="dxa"/>
              <w:left w:w="120" w:type="dxa"/>
              <w:bottom w:w="100" w:type="dxa"/>
              <w:right w:w="120" w:type="dxa"/>
            </w:tcMar>
            <w:vAlign w:val="center"/>
          </w:tcPr>
          <w:p w14:paraId="7B024EF0" w14:textId="77777777" w:rsidR="00922AFD" w:rsidRPr="00193065" w:rsidRDefault="00C454AB">
            <w:pPr>
              <w:spacing w:after="0"/>
              <w:rPr>
                <w:rFonts w:ascii="Aptos" w:hAnsi="Aptos"/>
              </w:rPr>
            </w:pPr>
            <w:r w:rsidRPr="00193065">
              <w:rPr>
                <w:rFonts w:ascii="Aptos" w:hAnsi="Aptos"/>
                <w:b/>
              </w:rPr>
              <w:t>How long have they known you?</w:t>
            </w:r>
          </w:p>
        </w:tc>
        <w:tc>
          <w:tcPr>
            <w:tcW w:w="6264" w:type="dxa"/>
            <w:tcMar>
              <w:top w:w="100" w:type="dxa"/>
              <w:left w:w="120" w:type="dxa"/>
              <w:bottom w:w="100" w:type="dxa"/>
              <w:right w:w="120" w:type="dxa"/>
            </w:tcMar>
            <w:vAlign w:val="center"/>
          </w:tcPr>
          <w:p w14:paraId="229B4946" w14:textId="77777777" w:rsidR="00922AFD" w:rsidRPr="00193065" w:rsidRDefault="00922AFD">
            <w:pPr>
              <w:spacing w:after="0"/>
              <w:rPr>
                <w:rFonts w:ascii="Aptos" w:hAnsi="Aptos"/>
              </w:rPr>
            </w:pPr>
          </w:p>
        </w:tc>
      </w:tr>
      <w:tr w:rsidR="00922AFD" w:rsidRPr="00193065" w14:paraId="2B1BB345" w14:textId="77777777">
        <w:trPr>
          <w:jc w:val="center"/>
        </w:trPr>
        <w:tc>
          <w:tcPr>
            <w:tcW w:w="2952" w:type="dxa"/>
            <w:shd w:val="clear" w:color="auto" w:fill="F2F6FA"/>
            <w:tcMar>
              <w:top w:w="100" w:type="dxa"/>
              <w:left w:w="120" w:type="dxa"/>
              <w:bottom w:w="100" w:type="dxa"/>
              <w:right w:w="120" w:type="dxa"/>
            </w:tcMar>
            <w:vAlign w:val="center"/>
          </w:tcPr>
          <w:p w14:paraId="2C1D107D" w14:textId="77777777" w:rsidR="00922AFD" w:rsidRPr="00193065" w:rsidRDefault="00C454AB">
            <w:pPr>
              <w:spacing w:after="0"/>
              <w:rPr>
                <w:rFonts w:ascii="Aptos" w:hAnsi="Aptos"/>
              </w:rPr>
            </w:pPr>
            <w:r w:rsidRPr="00193065">
              <w:rPr>
                <w:rFonts w:ascii="Aptos" w:hAnsi="Aptos"/>
                <w:b/>
              </w:rPr>
              <w:t>In what capacity do they know your work?</w:t>
            </w:r>
          </w:p>
        </w:tc>
        <w:tc>
          <w:tcPr>
            <w:tcW w:w="6264" w:type="dxa"/>
            <w:tcMar>
              <w:top w:w="100" w:type="dxa"/>
              <w:left w:w="120" w:type="dxa"/>
              <w:bottom w:w="100" w:type="dxa"/>
              <w:right w:w="120" w:type="dxa"/>
            </w:tcMar>
            <w:vAlign w:val="center"/>
          </w:tcPr>
          <w:p w14:paraId="720E568F" w14:textId="77777777" w:rsidR="00922AFD" w:rsidRPr="00193065" w:rsidRDefault="00922AFD">
            <w:pPr>
              <w:spacing w:after="0"/>
              <w:rPr>
                <w:rFonts w:ascii="Aptos" w:hAnsi="Aptos"/>
              </w:rPr>
            </w:pPr>
          </w:p>
        </w:tc>
      </w:tr>
    </w:tbl>
    <w:p w14:paraId="60B939B4" w14:textId="77777777" w:rsidR="00922AFD" w:rsidRPr="00193065" w:rsidRDefault="00C454AB">
      <w:pPr>
        <w:spacing w:before="80" w:after="40"/>
        <w:rPr>
          <w:rFonts w:ascii="Aptos" w:hAnsi="Aptos"/>
        </w:rPr>
      </w:pPr>
      <w:r w:rsidRPr="00193065">
        <w:rPr>
          <w:rFonts w:ascii="Aptos" w:hAnsi="Aptos"/>
          <w:b/>
          <w:color w:val="1F4E79"/>
          <w:sz w:val="22"/>
        </w:rPr>
        <w:t>Referee 2</w:t>
      </w:r>
    </w:p>
    <w:tbl>
      <w:tblPr>
        <w:tblW w:w="0" w:type="auto"/>
        <w:jc w:val="center"/>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Layout w:type="fixed"/>
        <w:tblLook w:val="04A0" w:firstRow="1" w:lastRow="0" w:firstColumn="1" w:lastColumn="0" w:noHBand="0" w:noVBand="1"/>
      </w:tblPr>
      <w:tblGrid>
        <w:gridCol w:w="2952"/>
        <w:gridCol w:w="6264"/>
      </w:tblGrid>
      <w:tr w:rsidR="00922AFD" w:rsidRPr="00193065" w14:paraId="30D81800" w14:textId="77777777">
        <w:trPr>
          <w:jc w:val="center"/>
        </w:trPr>
        <w:tc>
          <w:tcPr>
            <w:tcW w:w="2952" w:type="dxa"/>
            <w:shd w:val="clear" w:color="auto" w:fill="F2F6FA"/>
            <w:tcMar>
              <w:top w:w="100" w:type="dxa"/>
              <w:left w:w="120" w:type="dxa"/>
              <w:bottom w:w="100" w:type="dxa"/>
              <w:right w:w="120" w:type="dxa"/>
            </w:tcMar>
            <w:vAlign w:val="center"/>
          </w:tcPr>
          <w:p w14:paraId="3CE78DDA" w14:textId="77777777" w:rsidR="00922AFD" w:rsidRPr="00193065" w:rsidRDefault="00C454AB">
            <w:pPr>
              <w:spacing w:after="0"/>
              <w:rPr>
                <w:rFonts w:ascii="Aptos" w:hAnsi="Aptos"/>
              </w:rPr>
            </w:pPr>
            <w:r w:rsidRPr="00193065">
              <w:rPr>
                <w:rFonts w:ascii="Aptos" w:hAnsi="Aptos"/>
                <w:b/>
              </w:rPr>
              <w:t>Name</w:t>
            </w:r>
          </w:p>
        </w:tc>
        <w:tc>
          <w:tcPr>
            <w:tcW w:w="6264" w:type="dxa"/>
            <w:tcMar>
              <w:top w:w="100" w:type="dxa"/>
              <w:left w:w="120" w:type="dxa"/>
              <w:bottom w:w="100" w:type="dxa"/>
              <w:right w:w="120" w:type="dxa"/>
            </w:tcMar>
            <w:vAlign w:val="center"/>
          </w:tcPr>
          <w:p w14:paraId="1A39A769" w14:textId="77777777" w:rsidR="00922AFD" w:rsidRPr="00193065" w:rsidRDefault="00922AFD">
            <w:pPr>
              <w:spacing w:after="0"/>
              <w:rPr>
                <w:rFonts w:ascii="Aptos" w:hAnsi="Aptos"/>
              </w:rPr>
            </w:pPr>
          </w:p>
        </w:tc>
      </w:tr>
      <w:tr w:rsidR="00922AFD" w:rsidRPr="00193065" w14:paraId="10D001C3" w14:textId="77777777">
        <w:trPr>
          <w:jc w:val="center"/>
        </w:trPr>
        <w:tc>
          <w:tcPr>
            <w:tcW w:w="2952" w:type="dxa"/>
            <w:shd w:val="clear" w:color="auto" w:fill="F2F6FA"/>
            <w:tcMar>
              <w:top w:w="100" w:type="dxa"/>
              <w:left w:w="120" w:type="dxa"/>
              <w:bottom w:w="100" w:type="dxa"/>
              <w:right w:w="120" w:type="dxa"/>
            </w:tcMar>
            <w:vAlign w:val="center"/>
          </w:tcPr>
          <w:p w14:paraId="6D1D7BF5" w14:textId="77777777" w:rsidR="00922AFD" w:rsidRPr="00193065" w:rsidRDefault="00C454AB">
            <w:pPr>
              <w:spacing w:after="0"/>
              <w:rPr>
                <w:rFonts w:ascii="Aptos" w:hAnsi="Aptos"/>
              </w:rPr>
            </w:pPr>
            <w:r w:rsidRPr="00193065">
              <w:rPr>
                <w:rFonts w:ascii="Aptos" w:hAnsi="Aptos"/>
                <w:b/>
              </w:rPr>
              <w:t>Organisation</w:t>
            </w:r>
          </w:p>
        </w:tc>
        <w:tc>
          <w:tcPr>
            <w:tcW w:w="6264" w:type="dxa"/>
            <w:tcMar>
              <w:top w:w="100" w:type="dxa"/>
              <w:left w:w="120" w:type="dxa"/>
              <w:bottom w:w="100" w:type="dxa"/>
              <w:right w:w="120" w:type="dxa"/>
            </w:tcMar>
            <w:vAlign w:val="center"/>
          </w:tcPr>
          <w:p w14:paraId="1F295C8B" w14:textId="77777777" w:rsidR="00922AFD" w:rsidRPr="00193065" w:rsidRDefault="00922AFD">
            <w:pPr>
              <w:spacing w:after="0"/>
              <w:rPr>
                <w:rFonts w:ascii="Aptos" w:hAnsi="Aptos"/>
              </w:rPr>
            </w:pPr>
          </w:p>
        </w:tc>
      </w:tr>
      <w:tr w:rsidR="00922AFD" w:rsidRPr="00193065" w14:paraId="41EC2CC6" w14:textId="77777777">
        <w:trPr>
          <w:jc w:val="center"/>
        </w:trPr>
        <w:tc>
          <w:tcPr>
            <w:tcW w:w="2952" w:type="dxa"/>
            <w:shd w:val="clear" w:color="auto" w:fill="F2F6FA"/>
            <w:tcMar>
              <w:top w:w="100" w:type="dxa"/>
              <w:left w:w="120" w:type="dxa"/>
              <w:bottom w:w="100" w:type="dxa"/>
              <w:right w:w="120" w:type="dxa"/>
            </w:tcMar>
            <w:vAlign w:val="center"/>
          </w:tcPr>
          <w:p w14:paraId="16E05156" w14:textId="77777777" w:rsidR="00922AFD" w:rsidRPr="00193065" w:rsidRDefault="00C454AB">
            <w:pPr>
              <w:spacing w:after="0"/>
              <w:rPr>
                <w:rFonts w:ascii="Aptos" w:hAnsi="Aptos"/>
              </w:rPr>
            </w:pPr>
            <w:r w:rsidRPr="00193065">
              <w:rPr>
                <w:rFonts w:ascii="Aptos" w:hAnsi="Aptos"/>
                <w:b/>
              </w:rPr>
              <w:t>Job title</w:t>
            </w:r>
          </w:p>
        </w:tc>
        <w:tc>
          <w:tcPr>
            <w:tcW w:w="6264" w:type="dxa"/>
            <w:tcMar>
              <w:top w:w="100" w:type="dxa"/>
              <w:left w:w="120" w:type="dxa"/>
              <w:bottom w:w="100" w:type="dxa"/>
              <w:right w:w="120" w:type="dxa"/>
            </w:tcMar>
            <w:vAlign w:val="center"/>
          </w:tcPr>
          <w:p w14:paraId="369D0C43" w14:textId="77777777" w:rsidR="00922AFD" w:rsidRPr="00193065" w:rsidRDefault="00922AFD">
            <w:pPr>
              <w:spacing w:after="0"/>
              <w:rPr>
                <w:rFonts w:ascii="Aptos" w:hAnsi="Aptos"/>
              </w:rPr>
            </w:pPr>
          </w:p>
        </w:tc>
      </w:tr>
      <w:tr w:rsidR="00922AFD" w:rsidRPr="00193065" w14:paraId="69A347FB" w14:textId="77777777">
        <w:trPr>
          <w:jc w:val="center"/>
        </w:trPr>
        <w:tc>
          <w:tcPr>
            <w:tcW w:w="2952" w:type="dxa"/>
            <w:shd w:val="clear" w:color="auto" w:fill="F2F6FA"/>
            <w:tcMar>
              <w:top w:w="100" w:type="dxa"/>
              <w:left w:w="120" w:type="dxa"/>
              <w:bottom w:w="100" w:type="dxa"/>
              <w:right w:w="120" w:type="dxa"/>
            </w:tcMar>
            <w:vAlign w:val="center"/>
          </w:tcPr>
          <w:p w14:paraId="1C7E77E1" w14:textId="77777777" w:rsidR="00922AFD" w:rsidRPr="00193065" w:rsidRDefault="00C454AB">
            <w:pPr>
              <w:spacing w:after="0"/>
              <w:rPr>
                <w:rFonts w:ascii="Aptos" w:hAnsi="Aptos"/>
              </w:rPr>
            </w:pPr>
            <w:r w:rsidRPr="00193065">
              <w:rPr>
                <w:rFonts w:ascii="Aptos" w:hAnsi="Aptos"/>
                <w:b/>
              </w:rPr>
              <w:t>Relationship to you</w:t>
            </w:r>
          </w:p>
        </w:tc>
        <w:tc>
          <w:tcPr>
            <w:tcW w:w="6264" w:type="dxa"/>
            <w:tcMar>
              <w:top w:w="100" w:type="dxa"/>
              <w:left w:w="120" w:type="dxa"/>
              <w:bottom w:w="100" w:type="dxa"/>
              <w:right w:w="120" w:type="dxa"/>
            </w:tcMar>
            <w:vAlign w:val="center"/>
          </w:tcPr>
          <w:p w14:paraId="3AC9C54F" w14:textId="77777777" w:rsidR="00922AFD" w:rsidRPr="00193065" w:rsidRDefault="00922AFD">
            <w:pPr>
              <w:spacing w:after="0"/>
              <w:rPr>
                <w:rFonts w:ascii="Aptos" w:hAnsi="Aptos"/>
              </w:rPr>
            </w:pPr>
          </w:p>
        </w:tc>
      </w:tr>
      <w:tr w:rsidR="00922AFD" w:rsidRPr="00193065" w14:paraId="09F244BD" w14:textId="77777777">
        <w:trPr>
          <w:jc w:val="center"/>
        </w:trPr>
        <w:tc>
          <w:tcPr>
            <w:tcW w:w="2952" w:type="dxa"/>
            <w:shd w:val="clear" w:color="auto" w:fill="F2F6FA"/>
            <w:tcMar>
              <w:top w:w="100" w:type="dxa"/>
              <w:left w:w="120" w:type="dxa"/>
              <w:bottom w:w="100" w:type="dxa"/>
              <w:right w:w="120" w:type="dxa"/>
            </w:tcMar>
            <w:vAlign w:val="center"/>
          </w:tcPr>
          <w:p w14:paraId="380D51AF" w14:textId="77777777" w:rsidR="00922AFD" w:rsidRPr="00193065" w:rsidRDefault="00C454AB">
            <w:pPr>
              <w:spacing w:after="0"/>
              <w:rPr>
                <w:rFonts w:ascii="Aptos" w:hAnsi="Aptos"/>
              </w:rPr>
            </w:pPr>
            <w:r w:rsidRPr="00193065">
              <w:rPr>
                <w:rFonts w:ascii="Aptos" w:hAnsi="Aptos"/>
                <w:b/>
              </w:rPr>
              <w:t>Email address</w:t>
            </w:r>
          </w:p>
        </w:tc>
        <w:tc>
          <w:tcPr>
            <w:tcW w:w="6264" w:type="dxa"/>
            <w:tcMar>
              <w:top w:w="100" w:type="dxa"/>
              <w:left w:w="120" w:type="dxa"/>
              <w:bottom w:w="100" w:type="dxa"/>
              <w:right w:w="120" w:type="dxa"/>
            </w:tcMar>
            <w:vAlign w:val="center"/>
          </w:tcPr>
          <w:p w14:paraId="720376D2" w14:textId="77777777" w:rsidR="00922AFD" w:rsidRPr="00193065" w:rsidRDefault="00922AFD">
            <w:pPr>
              <w:spacing w:after="0"/>
              <w:rPr>
                <w:rFonts w:ascii="Aptos" w:hAnsi="Aptos"/>
              </w:rPr>
            </w:pPr>
          </w:p>
        </w:tc>
      </w:tr>
      <w:tr w:rsidR="00922AFD" w:rsidRPr="00193065" w14:paraId="5C3BEFC9" w14:textId="77777777">
        <w:trPr>
          <w:jc w:val="center"/>
        </w:trPr>
        <w:tc>
          <w:tcPr>
            <w:tcW w:w="2952" w:type="dxa"/>
            <w:shd w:val="clear" w:color="auto" w:fill="F2F6FA"/>
            <w:tcMar>
              <w:top w:w="100" w:type="dxa"/>
              <w:left w:w="120" w:type="dxa"/>
              <w:bottom w:w="100" w:type="dxa"/>
              <w:right w:w="120" w:type="dxa"/>
            </w:tcMar>
            <w:vAlign w:val="center"/>
          </w:tcPr>
          <w:p w14:paraId="2E43B03F" w14:textId="77777777" w:rsidR="00922AFD" w:rsidRPr="00193065" w:rsidRDefault="00C454AB">
            <w:pPr>
              <w:spacing w:after="0"/>
              <w:rPr>
                <w:rFonts w:ascii="Aptos" w:hAnsi="Aptos"/>
              </w:rPr>
            </w:pPr>
            <w:r w:rsidRPr="00193065">
              <w:rPr>
                <w:rFonts w:ascii="Aptos" w:hAnsi="Aptos"/>
                <w:b/>
              </w:rPr>
              <w:lastRenderedPageBreak/>
              <w:t>Telephone number</w:t>
            </w:r>
          </w:p>
        </w:tc>
        <w:tc>
          <w:tcPr>
            <w:tcW w:w="6264" w:type="dxa"/>
            <w:tcMar>
              <w:top w:w="100" w:type="dxa"/>
              <w:left w:w="120" w:type="dxa"/>
              <w:bottom w:w="100" w:type="dxa"/>
              <w:right w:w="120" w:type="dxa"/>
            </w:tcMar>
            <w:vAlign w:val="center"/>
          </w:tcPr>
          <w:p w14:paraId="75CD3374" w14:textId="77777777" w:rsidR="00922AFD" w:rsidRPr="00193065" w:rsidRDefault="00922AFD">
            <w:pPr>
              <w:spacing w:after="0"/>
              <w:rPr>
                <w:rFonts w:ascii="Aptos" w:hAnsi="Aptos"/>
              </w:rPr>
            </w:pPr>
          </w:p>
        </w:tc>
      </w:tr>
      <w:tr w:rsidR="00922AFD" w:rsidRPr="00193065" w14:paraId="6F16E5A6" w14:textId="77777777">
        <w:trPr>
          <w:jc w:val="center"/>
        </w:trPr>
        <w:tc>
          <w:tcPr>
            <w:tcW w:w="2952" w:type="dxa"/>
            <w:shd w:val="clear" w:color="auto" w:fill="F2F6FA"/>
            <w:tcMar>
              <w:top w:w="100" w:type="dxa"/>
              <w:left w:w="120" w:type="dxa"/>
              <w:bottom w:w="100" w:type="dxa"/>
              <w:right w:w="120" w:type="dxa"/>
            </w:tcMar>
            <w:vAlign w:val="center"/>
          </w:tcPr>
          <w:p w14:paraId="026ADB99" w14:textId="77777777" w:rsidR="00922AFD" w:rsidRPr="00193065" w:rsidRDefault="00C454AB">
            <w:pPr>
              <w:spacing w:after="0"/>
              <w:rPr>
                <w:rFonts w:ascii="Aptos" w:hAnsi="Aptos"/>
              </w:rPr>
            </w:pPr>
            <w:r w:rsidRPr="00193065">
              <w:rPr>
                <w:rFonts w:ascii="Aptos" w:hAnsi="Aptos"/>
                <w:b/>
              </w:rPr>
              <w:t>How long have they known you?</w:t>
            </w:r>
          </w:p>
        </w:tc>
        <w:tc>
          <w:tcPr>
            <w:tcW w:w="6264" w:type="dxa"/>
            <w:tcMar>
              <w:top w:w="100" w:type="dxa"/>
              <w:left w:w="120" w:type="dxa"/>
              <w:bottom w:w="100" w:type="dxa"/>
              <w:right w:w="120" w:type="dxa"/>
            </w:tcMar>
            <w:vAlign w:val="center"/>
          </w:tcPr>
          <w:p w14:paraId="58772D6F" w14:textId="77777777" w:rsidR="00922AFD" w:rsidRPr="00193065" w:rsidRDefault="00922AFD">
            <w:pPr>
              <w:spacing w:after="0"/>
              <w:rPr>
                <w:rFonts w:ascii="Aptos" w:hAnsi="Aptos"/>
              </w:rPr>
            </w:pPr>
          </w:p>
        </w:tc>
      </w:tr>
      <w:tr w:rsidR="00922AFD" w:rsidRPr="00193065" w14:paraId="15CEFE56" w14:textId="77777777">
        <w:trPr>
          <w:jc w:val="center"/>
        </w:trPr>
        <w:tc>
          <w:tcPr>
            <w:tcW w:w="2952" w:type="dxa"/>
            <w:shd w:val="clear" w:color="auto" w:fill="F2F6FA"/>
            <w:tcMar>
              <w:top w:w="100" w:type="dxa"/>
              <w:left w:w="120" w:type="dxa"/>
              <w:bottom w:w="100" w:type="dxa"/>
              <w:right w:w="120" w:type="dxa"/>
            </w:tcMar>
            <w:vAlign w:val="center"/>
          </w:tcPr>
          <w:p w14:paraId="5C74F87B" w14:textId="77777777" w:rsidR="00922AFD" w:rsidRPr="00193065" w:rsidRDefault="00C454AB">
            <w:pPr>
              <w:spacing w:after="0"/>
              <w:rPr>
                <w:rFonts w:ascii="Aptos" w:hAnsi="Aptos"/>
              </w:rPr>
            </w:pPr>
            <w:r w:rsidRPr="00193065">
              <w:rPr>
                <w:rFonts w:ascii="Aptos" w:hAnsi="Aptos"/>
                <w:b/>
              </w:rPr>
              <w:t>In what capacity do they know your work?</w:t>
            </w:r>
          </w:p>
        </w:tc>
        <w:tc>
          <w:tcPr>
            <w:tcW w:w="6264" w:type="dxa"/>
            <w:tcMar>
              <w:top w:w="100" w:type="dxa"/>
              <w:left w:w="120" w:type="dxa"/>
              <w:bottom w:w="100" w:type="dxa"/>
              <w:right w:w="120" w:type="dxa"/>
            </w:tcMar>
            <w:vAlign w:val="center"/>
          </w:tcPr>
          <w:p w14:paraId="0E6D652C" w14:textId="77777777" w:rsidR="00922AFD" w:rsidRPr="00193065" w:rsidRDefault="00922AFD">
            <w:pPr>
              <w:spacing w:after="0"/>
              <w:rPr>
                <w:rFonts w:ascii="Aptos" w:hAnsi="Aptos"/>
              </w:rPr>
            </w:pPr>
          </w:p>
        </w:tc>
      </w:tr>
    </w:tbl>
    <w:p w14:paraId="321EA22E" w14:textId="77777777" w:rsidR="00922AFD" w:rsidRPr="00193065" w:rsidRDefault="00C454AB">
      <w:pPr>
        <w:spacing w:before="100" w:after="40"/>
        <w:rPr>
          <w:rFonts w:ascii="Aptos" w:hAnsi="Aptos"/>
        </w:rPr>
      </w:pPr>
      <w:r w:rsidRPr="00193065">
        <w:rPr>
          <w:rFonts w:ascii="Aptos" w:hAnsi="Aptos"/>
          <w:b/>
          <w:sz w:val="21"/>
        </w:rPr>
        <w:t>May references be requested before interview?</w:t>
      </w:r>
    </w:p>
    <w:p w14:paraId="5C408A63" w14:textId="77777777" w:rsidR="00922AFD" w:rsidRPr="00193065" w:rsidRDefault="00C454AB">
      <w:pPr>
        <w:spacing w:after="20"/>
        <w:rPr>
          <w:rFonts w:ascii="Aptos" w:hAnsi="Aptos"/>
        </w:rPr>
      </w:pPr>
      <w:r w:rsidRPr="00193065">
        <w:rPr>
          <w:rFonts w:ascii="Aptos" w:hAnsi="Aptos"/>
        </w:rPr>
        <w:t>☐</w:t>
      </w:r>
      <w:r w:rsidRPr="00193065">
        <w:rPr>
          <w:rFonts w:ascii="Aptos" w:hAnsi="Aptos"/>
        </w:rPr>
        <w:t xml:space="preserve"> Yes     ☐ No</w:t>
      </w:r>
    </w:p>
    <w:p w14:paraId="3309E357" w14:textId="77777777" w:rsidR="00922AFD" w:rsidRPr="00193065" w:rsidRDefault="00C454AB">
      <w:pPr>
        <w:spacing w:before="100" w:after="40"/>
        <w:rPr>
          <w:rFonts w:ascii="Aptos" w:hAnsi="Aptos"/>
        </w:rPr>
      </w:pPr>
      <w:r w:rsidRPr="00193065">
        <w:rPr>
          <w:rFonts w:ascii="Aptos" w:hAnsi="Aptos"/>
          <w:b/>
          <w:sz w:val="21"/>
        </w:rPr>
        <w:t>Is there any reason why a referee may be unable to provide a full and favourable account of your suitability for this role?</w:t>
      </w:r>
    </w:p>
    <w:p w14:paraId="1D633F3F" w14:textId="77777777" w:rsidR="00922AFD" w:rsidRPr="00193065" w:rsidRDefault="00C454AB">
      <w:pPr>
        <w:spacing w:after="20"/>
        <w:rPr>
          <w:rFonts w:ascii="Aptos" w:hAnsi="Aptos"/>
        </w:rPr>
      </w:pPr>
      <w:r w:rsidRPr="00193065">
        <w:rPr>
          <w:rFonts w:ascii="Aptos" w:hAnsi="Aptos"/>
        </w:rPr>
        <w:t>☐</w:t>
      </w:r>
      <w:r w:rsidRPr="00193065">
        <w:rPr>
          <w:rFonts w:ascii="Aptos" w:hAnsi="Aptos"/>
        </w:rPr>
        <w:t xml:space="preserve"> Yes     ☐ No</w:t>
      </w:r>
    </w:p>
    <w:p w14:paraId="037E2809" w14:textId="77777777" w:rsidR="00922AFD" w:rsidRPr="00193065" w:rsidRDefault="00C454AB">
      <w:pPr>
        <w:rPr>
          <w:rFonts w:ascii="Aptos" w:hAnsi="Aptos"/>
        </w:rPr>
      </w:pPr>
      <w:r w:rsidRPr="00193065">
        <w:rPr>
          <w:rFonts w:ascii="Aptos" w:hAnsi="Aptos"/>
        </w:rPr>
        <w:t>If yes, please provide details: ______________________________________________</w:t>
      </w:r>
    </w:p>
    <w:p w14:paraId="19D29413" w14:textId="77777777" w:rsidR="00922AFD" w:rsidRPr="00193065" w:rsidRDefault="00C454AB">
      <w:pPr>
        <w:spacing w:before="100" w:after="40"/>
        <w:rPr>
          <w:rFonts w:ascii="Aptos" w:hAnsi="Aptos"/>
        </w:rPr>
      </w:pPr>
      <w:r w:rsidRPr="00193065">
        <w:rPr>
          <w:rFonts w:ascii="Aptos" w:hAnsi="Aptos"/>
          <w:b/>
          <w:sz w:val="21"/>
        </w:rPr>
        <w:t>Have you ever been the subject of any disciplinary investigation, professional misconduct procedure or formal warning relevant to this role?</w:t>
      </w:r>
    </w:p>
    <w:p w14:paraId="3E875639" w14:textId="77777777" w:rsidR="00922AFD" w:rsidRPr="00193065" w:rsidRDefault="00C454AB">
      <w:pPr>
        <w:spacing w:after="20"/>
        <w:rPr>
          <w:rFonts w:ascii="Aptos" w:hAnsi="Aptos"/>
        </w:rPr>
      </w:pPr>
      <w:r w:rsidRPr="00193065">
        <w:rPr>
          <w:rFonts w:ascii="Aptos" w:hAnsi="Aptos"/>
        </w:rPr>
        <w:t>☐</w:t>
      </w:r>
      <w:r w:rsidRPr="00193065">
        <w:rPr>
          <w:rFonts w:ascii="Aptos" w:hAnsi="Aptos"/>
        </w:rPr>
        <w:t xml:space="preserve"> Yes     ☐ No</w:t>
      </w:r>
    </w:p>
    <w:p w14:paraId="6903A0D2" w14:textId="77777777" w:rsidR="00922AFD" w:rsidRPr="00193065" w:rsidRDefault="00C454AB">
      <w:pPr>
        <w:rPr>
          <w:rFonts w:ascii="Aptos" w:hAnsi="Aptos"/>
        </w:rPr>
      </w:pPr>
      <w:r w:rsidRPr="00193065">
        <w:rPr>
          <w:rFonts w:ascii="Aptos" w:hAnsi="Aptos"/>
        </w:rPr>
        <w:t>If yes, please provide details: ______________________________________________</w:t>
      </w:r>
    </w:p>
    <w:p w14:paraId="4B3D8981" w14:textId="77777777" w:rsidR="00922AFD" w:rsidRPr="00193065" w:rsidRDefault="00C454AB">
      <w:pPr>
        <w:spacing w:before="200" w:after="100"/>
        <w:rPr>
          <w:rFonts w:ascii="Aptos" w:hAnsi="Aptos"/>
        </w:rPr>
      </w:pPr>
      <w:r w:rsidRPr="00193065">
        <w:rPr>
          <w:rFonts w:ascii="Aptos" w:hAnsi="Aptos"/>
          <w:b/>
          <w:color w:val="1F4E79"/>
          <w:sz w:val="26"/>
        </w:rPr>
        <w:t>8. Declaration</w:t>
      </w:r>
    </w:p>
    <w:p w14:paraId="12D10550" w14:textId="77777777" w:rsidR="00922AFD" w:rsidRPr="00193065" w:rsidRDefault="00C454AB">
      <w:pPr>
        <w:spacing w:after="120"/>
        <w:rPr>
          <w:rFonts w:ascii="Aptos" w:hAnsi="Aptos"/>
        </w:rPr>
      </w:pPr>
      <w:r w:rsidRPr="00193065">
        <w:rPr>
          <w:rFonts w:ascii="Aptos" w:hAnsi="Aptos"/>
        </w:rPr>
        <w:t>I confirm that the information provided in this application is accurate and complete to the best of my knowledge. I understand that WPHA may contact referees and process the information provided for the purposes of recruitment and selection.</w:t>
      </w:r>
    </w:p>
    <w:tbl>
      <w:tblPr>
        <w:tblW w:w="0" w:type="auto"/>
        <w:jc w:val="center"/>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Layout w:type="fixed"/>
        <w:tblLook w:val="04A0" w:firstRow="1" w:lastRow="0" w:firstColumn="1" w:lastColumn="0" w:noHBand="0" w:noVBand="1"/>
      </w:tblPr>
      <w:tblGrid>
        <w:gridCol w:w="2952"/>
        <w:gridCol w:w="6264"/>
      </w:tblGrid>
      <w:tr w:rsidR="00922AFD" w:rsidRPr="00193065" w14:paraId="47103DC4" w14:textId="77777777">
        <w:trPr>
          <w:jc w:val="center"/>
        </w:trPr>
        <w:tc>
          <w:tcPr>
            <w:tcW w:w="2952" w:type="dxa"/>
            <w:shd w:val="clear" w:color="auto" w:fill="F2F6FA"/>
            <w:tcMar>
              <w:top w:w="100" w:type="dxa"/>
              <w:left w:w="120" w:type="dxa"/>
              <w:bottom w:w="100" w:type="dxa"/>
              <w:right w:w="120" w:type="dxa"/>
            </w:tcMar>
            <w:vAlign w:val="center"/>
          </w:tcPr>
          <w:p w14:paraId="77C593AB" w14:textId="77777777" w:rsidR="00922AFD" w:rsidRPr="00193065" w:rsidRDefault="00C454AB">
            <w:pPr>
              <w:spacing w:after="0"/>
              <w:rPr>
                <w:rFonts w:ascii="Aptos" w:hAnsi="Aptos"/>
              </w:rPr>
            </w:pPr>
            <w:r w:rsidRPr="00193065">
              <w:rPr>
                <w:rFonts w:ascii="Aptos" w:hAnsi="Aptos"/>
                <w:b/>
              </w:rPr>
              <w:t>Signature</w:t>
            </w:r>
          </w:p>
        </w:tc>
        <w:tc>
          <w:tcPr>
            <w:tcW w:w="6264" w:type="dxa"/>
            <w:tcMar>
              <w:top w:w="100" w:type="dxa"/>
              <w:left w:w="120" w:type="dxa"/>
              <w:bottom w:w="100" w:type="dxa"/>
              <w:right w:w="120" w:type="dxa"/>
            </w:tcMar>
            <w:vAlign w:val="center"/>
          </w:tcPr>
          <w:p w14:paraId="71BEFD81" w14:textId="77777777" w:rsidR="00922AFD" w:rsidRPr="00193065" w:rsidRDefault="00922AFD">
            <w:pPr>
              <w:spacing w:after="0"/>
              <w:rPr>
                <w:rFonts w:ascii="Aptos" w:hAnsi="Aptos"/>
              </w:rPr>
            </w:pPr>
          </w:p>
        </w:tc>
      </w:tr>
      <w:tr w:rsidR="00922AFD" w:rsidRPr="00193065" w14:paraId="3F13E303" w14:textId="77777777">
        <w:trPr>
          <w:jc w:val="center"/>
        </w:trPr>
        <w:tc>
          <w:tcPr>
            <w:tcW w:w="2952" w:type="dxa"/>
            <w:shd w:val="clear" w:color="auto" w:fill="F2F6FA"/>
            <w:tcMar>
              <w:top w:w="100" w:type="dxa"/>
              <w:left w:w="120" w:type="dxa"/>
              <w:bottom w:w="100" w:type="dxa"/>
              <w:right w:w="120" w:type="dxa"/>
            </w:tcMar>
            <w:vAlign w:val="center"/>
          </w:tcPr>
          <w:p w14:paraId="551E6470" w14:textId="77777777" w:rsidR="00922AFD" w:rsidRPr="00193065" w:rsidRDefault="00C454AB">
            <w:pPr>
              <w:spacing w:after="0"/>
              <w:rPr>
                <w:rFonts w:ascii="Aptos" w:hAnsi="Aptos"/>
              </w:rPr>
            </w:pPr>
            <w:r w:rsidRPr="00193065">
              <w:rPr>
                <w:rFonts w:ascii="Aptos" w:hAnsi="Aptos"/>
                <w:b/>
              </w:rPr>
              <w:t>Date</w:t>
            </w:r>
          </w:p>
        </w:tc>
        <w:tc>
          <w:tcPr>
            <w:tcW w:w="6264" w:type="dxa"/>
            <w:tcMar>
              <w:top w:w="100" w:type="dxa"/>
              <w:left w:w="120" w:type="dxa"/>
              <w:bottom w:w="100" w:type="dxa"/>
              <w:right w:w="120" w:type="dxa"/>
            </w:tcMar>
            <w:vAlign w:val="center"/>
          </w:tcPr>
          <w:p w14:paraId="0A000D88" w14:textId="77777777" w:rsidR="00922AFD" w:rsidRPr="00193065" w:rsidRDefault="00922AFD">
            <w:pPr>
              <w:spacing w:after="0"/>
              <w:rPr>
                <w:rFonts w:ascii="Aptos" w:hAnsi="Aptos"/>
              </w:rPr>
            </w:pPr>
          </w:p>
        </w:tc>
      </w:tr>
    </w:tbl>
    <w:p w14:paraId="78F8C44D" w14:textId="77777777" w:rsidR="00922AFD" w:rsidRPr="00193065" w:rsidRDefault="00C454AB">
      <w:pPr>
        <w:spacing w:before="200" w:after="100"/>
        <w:rPr>
          <w:rFonts w:ascii="Aptos" w:hAnsi="Aptos"/>
        </w:rPr>
      </w:pPr>
      <w:r w:rsidRPr="00193065">
        <w:rPr>
          <w:rFonts w:ascii="Aptos" w:hAnsi="Aptos"/>
          <w:b/>
          <w:color w:val="1F4E79"/>
          <w:sz w:val="26"/>
        </w:rPr>
        <w:t>9. Submission Details</w:t>
      </w:r>
    </w:p>
    <w:tbl>
      <w:tblPr>
        <w:tblW w:w="0" w:type="auto"/>
        <w:jc w:val="center"/>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Layout w:type="fixed"/>
        <w:tblLook w:val="04A0" w:firstRow="1" w:lastRow="0" w:firstColumn="1" w:lastColumn="0" w:noHBand="0" w:noVBand="1"/>
      </w:tblPr>
      <w:tblGrid>
        <w:gridCol w:w="2952"/>
        <w:gridCol w:w="6264"/>
      </w:tblGrid>
      <w:tr w:rsidR="00922AFD" w:rsidRPr="00193065" w14:paraId="41C57035" w14:textId="77777777">
        <w:trPr>
          <w:jc w:val="center"/>
        </w:trPr>
        <w:tc>
          <w:tcPr>
            <w:tcW w:w="2952" w:type="dxa"/>
            <w:shd w:val="clear" w:color="auto" w:fill="F2F6FA"/>
            <w:tcMar>
              <w:top w:w="100" w:type="dxa"/>
              <w:left w:w="120" w:type="dxa"/>
              <w:bottom w:w="100" w:type="dxa"/>
              <w:right w:w="120" w:type="dxa"/>
            </w:tcMar>
            <w:vAlign w:val="center"/>
          </w:tcPr>
          <w:p w14:paraId="7A8FB27C" w14:textId="77777777" w:rsidR="00922AFD" w:rsidRPr="00193065" w:rsidRDefault="00C454AB">
            <w:pPr>
              <w:spacing w:after="0"/>
              <w:rPr>
                <w:rFonts w:ascii="Aptos" w:hAnsi="Aptos"/>
              </w:rPr>
            </w:pPr>
            <w:r w:rsidRPr="00193065">
              <w:rPr>
                <w:rFonts w:ascii="Aptos" w:hAnsi="Aptos"/>
                <w:b/>
              </w:rPr>
              <w:t>Please return to</w:t>
            </w:r>
          </w:p>
        </w:tc>
        <w:tc>
          <w:tcPr>
            <w:tcW w:w="6264" w:type="dxa"/>
            <w:tcMar>
              <w:top w:w="100" w:type="dxa"/>
              <w:left w:w="120" w:type="dxa"/>
              <w:bottom w:w="100" w:type="dxa"/>
              <w:right w:w="120" w:type="dxa"/>
            </w:tcMar>
            <w:vAlign w:val="center"/>
          </w:tcPr>
          <w:p w14:paraId="75BF2A44" w14:textId="0CD3FEB6" w:rsidR="00922AFD" w:rsidRPr="00193065" w:rsidRDefault="00193065">
            <w:pPr>
              <w:spacing w:after="0"/>
              <w:rPr>
                <w:rFonts w:ascii="Aptos" w:hAnsi="Aptos"/>
              </w:rPr>
            </w:pPr>
            <w:hyperlink r:id="rId9" w:history="1">
              <w:r w:rsidRPr="00193065">
                <w:rPr>
                  <w:rStyle w:val="Hyperlink"/>
                  <w:rFonts w:ascii="Aptos" w:hAnsi="Aptos"/>
                </w:rPr>
                <w:t>head@aldergrove.wokingham.sch.uk</w:t>
              </w:r>
            </w:hyperlink>
          </w:p>
        </w:tc>
      </w:tr>
      <w:tr w:rsidR="00922AFD" w:rsidRPr="00193065" w14:paraId="6D90DCB8" w14:textId="77777777">
        <w:trPr>
          <w:jc w:val="center"/>
        </w:trPr>
        <w:tc>
          <w:tcPr>
            <w:tcW w:w="2952" w:type="dxa"/>
            <w:shd w:val="clear" w:color="auto" w:fill="F2F6FA"/>
            <w:tcMar>
              <w:top w:w="100" w:type="dxa"/>
              <w:left w:w="120" w:type="dxa"/>
              <w:bottom w:w="100" w:type="dxa"/>
              <w:right w:w="120" w:type="dxa"/>
            </w:tcMar>
            <w:vAlign w:val="center"/>
          </w:tcPr>
          <w:p w14:paraId="4E6E84AF" w14:textId="77777777" w:rsidR="00922AFD" w:rsidRPr="00193065" w:rsidRDefault="00C454AB">
            <w:pPr>
              <w:spacing w:after="0"/>
              <w:rPr>
                <w:rFonts w:ascii="Aptos" w:hAnsi="Aptos"/>
              </w:rPr>
            </w:pPr>
            <w:r w:rsidRPr="00193065">
              <w:rPr>
                <w:rFonts w:ascii="Aptos" w:hAnsi="Aptos"/>
                <w:b/>
              </w:rPr>
              <w:t>Closing date</w:t>
            </w:r>
          </w:p>
        </w:tc>
        <w:tc>
          <w:tcPr>
            <w:tcW w:w="6264" w:type="dxa"/>
            <w:tcMar>
              <w:top w:w="100" w:type="dxa"/>
              <w:left w:w="120" w:type="dxa"/>
              <w:bottom w:w="100" w:type="dxa"/>
              <w:right w:w="120" w:type="dxa"/>
            </w:tcMar>
            <w:vAlign w:val="center"/>
          </w:tcPr>
          <w:p w14:paraId="00E508D7" w14:textId="2BF1F4BF" w:rsidR="00922AFD" w:rsidRPr="00193065" w:rsidRDefault="00193065">
            <w:pPr>
              <w:spacing w:after="0"/>
              <w:rPr>
                <w:rFonts w:ascii="Aptos" w:hAnsi="Aptos"/>
              </w:rPr>
            </w:pPr>
            <w:r w:rsidRPr="00193065">
              <w:rPr>
                <w:rFonts w:ascii="Aptos" w:hAnsi="Aptos"/>
              </w:rPr>
              <w:t>Tuesday 28</w:t>
            </w:r>
            <w:r w:rsidRPr="00193065">
              <w:rPr>
                <w:rFonts w:ascii="Aptos" w:hAnsi="Aptos"/>
                <w:vertAlign w:val="superscript"/>
              </w:rPr>
              <w:t>th</w:t>
            </w:r>
            <w:r w:rsidRPr="00193065">
              <w:rPr>
                <w:rFonts w:ascii="Aptos" w:hAnsi="Aptos"/>
              </w:rPr>
              <w:t xml:space="preserve"> July 2026</w:t>
            </w:r>
          </w:p>
        </w:tc>
      </w:tr>
      <w:tr w:rsidR="00922AFD" w:rsidRPr="00193065" w14:paraId="1335AA56" w14:textId="77777777">
        <w:trPr>
          <w:jc w:val="center"/>
        </w:trPr>
        <w:tc>
          <w:tcPr>
            <w:tcW w:w="2952" w:type="dxa"/>
            <w:shd w:val="clear" w:color="auto" w:fill="F2F6FA"/>
            <w:tcMar>
              <w:top w:w="100" w:type="dxa"/>
              <w:left w:w="120" w:type="dxa"/>
              <w:bottom w:w="100" w:type="dxa"/>
              <w:right w:w="120" w:type="dxa"/>
            </w:tcMar>
            <w:vAlign w:val="center"/>
          </w:tcPr>
          <w:p w14:paraId="69707D06" w14:textId="77777777" w:rsidR="00922AFD" w:rsidRPr="00193065" w:rsidRDefault="00C454AB">
            <w:pPr>
              <w:spacing w:after="0"/>
              <w:rPr>
                <w:rFonts w:ascii="Aptos" w:hAnsi="Aptos"/>
              </w:rPr>
            </w:pPr>
            <w:r w:rsidRPr="00193065">
              <w:rPr>
                <w:rFonts w:ascii="Aptos" w:hAnsi="Aptos"/>
                <w:b/>
              </w:rPr>
              <w:t>Interview date, if applicable</w:t>
            </w:r>
          </w:p>
        </w:tc>
        <w:tc>
          <w:tcPr>
            <w:tcW w:w="6264" w:type="dxa"/>
            <w:tcMar>
              <w:top w:w="100" w:type="dxa"/>
              <w:left w:w="120" w:type="dxa"/>
              <w:bottom w:w="100" w:type="dxa"/>
              <w:right w:w="120" w:type="dxa"/>
            </w:tcMar>
            <w:vAlign w:val="center"/>
          </w:tcPr>
          <w:p w14:paraId="1B793011" w14:textId="03711441" w:rsidR="00922AFD" w:rsidRPr="00193065" w:rsidRDefault="00193065">
            <w:pPr>
              <w:spacing w:after="0"/>
              <w:rPr>
                <w:rFonts w:ascii="Aptos" w:hAnsi="Aptos"/>
              </w:rPr>
            </w:pPr>
            <w:r w:rsidRPr="00193065">
              <w:rPr>
                <w:rFonts w:ascii="Aptos" w:hAnsi="Aptos"/>
              </w:rPr>
              <w:t xml:space="preserve">TBC – applications reviewed upon receipt </w:t>
            </w:r>
          </w:p>
        </w:tc>
      </w:tr>
    </w:tbl>
    <w:p w14:paraId="6D3DEC53" w14:textId="77777777" w:rsidR="00C454AB" w:rsidRDefault="00C454AB"/>
    <w:sectPr w:rsidR="00C454AB" w:rsidSect="000F3A9F">
      <w:footerReference w:type="default" r:id="rId10"/>
      <w:pgSz w:w="12240" w:h="15840"/>
      <w:pgMar w:top="792" w:right="936" w:bottom="792" w:left="936" w:header="720" w:footer="720" w:gutter="0"/>
      <w:pgBorders w:offsetFrom="page">
        <w:top w:val="single" w:sz="24" w:space="24" w:color="17365D" w:themeColor="text2" w:themeShade="BF"/>
        <w:left w:val="single" w:sz="24" w:space="24" w:color="17365D" w:themeColor="text2" w:themeShade="BF"/>
        <w:bottom w:val="single" w:sz="24" w:space="24" w:color="17365D" w:themeColor="text2" w:themeShade="BF"/>
        <w:right w:val="single" w:sz="24" w:space="24" w:color="17365D" w:themeColor="tex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18F2" w14:textId="77777777" w:rsidR="00C454AB" w:rsidRDefault="00C454AB">
      <w:pPr>
        <w:spacing w:after="0" w:line="240" w:lineRule="auto"/>
      </w:pPr>
      <w:r>
        <w:separator/>
      </w:r>
    </w:p>
  </w:endnote>
  <w:endnote w:type="continuationSeparator" w:id="0">
    <w:p w14:paraId="44BC9C16" w14:textId="77777777" w:rsidR="00C454AB" w:rsidRDefault="00C4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7A36" w14:textId="77777777" w:rsidR="00922AFD" w:rsidRDefault="00C454AB">
    <w:pPr>
      <w:pStyle w:val="Footer"/>
      <w:jc w:val="center"/>
    </w:pPr>
    <w:r>
      <w:rPr>
        <w:color w:val="646464"/>
        <w:sz w:val="16"/>
      </w:rPr>
      <w:t>Wokingham Primary Heads Association |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45BA" w14:textId="77777777" w:rsidR="00C454AB" w:rsidRDefault="00C454AB">
      <w:pPr>
        <w:spacing w:after="0" w:line="240" w:lineRule="auto"/>
      </w:pPr>
      <w:r>
        <w:separator/>
      </w:r>
    </w:p>
  </w:footnote>
  <w:footnote w:type="continuationSeparator" w:id="0">
    <w:p w14:paraId="5461862C" w14:textId="77777777" w:rsidR="00C454AB" w:rsidRDefault="00C4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499110">
    <w:abstractNumId w:val="8"/>
  </w:num>
  <w:num w:numId="2" w16cid:durableId="349649087">
    <w:abstractNumId w:val="6"/>
  </w:num>
  <w:num w:numId="3" w16cid:durableId="2117868796">
    <w:abstractNumId w:val="5"/>
  </w:num>
  <w:num w:numId="4" w16cid:durableId="1975796302">
    <w:abstractNumId w:val="4"/>
  </w:num>
  <w:num w:numId="5" w16cid:durableId="655034981">
    <w:abstractNumId w:val="7"/>
  </w:num>
  <w:num w:numId="6" w16cid:durableId="241986494">
    <w:abstractNumId w:val="3"/>
  </w:num>
  <w:num w:numId="7" w16cid:durableId="550380651">
    <w:abstractNumId w:val="2"/>
  </w:num>
  <w:num w:numId="8" w16cid:durableId="1883667159">
    <w:abstractNumId w:val="1"/>
  </w:num>
  <w:num w:numId="9" w16cid:durableId="145525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3A9F"/>
    <w:rsid w:val="0015074B"/>
    <w:rsid w:val="00193065"/>
    <w:rsid w:val="001D25D6"/>
    <w:rsid w:val="0029639D"/>
    <w:rsid w:val="00326F90"/>
    <w:rsid w:val="00922AFD"/>
    <w:rsid w:val="00AA1D8D"/>
    <w:rsid w:val="00B47730"/>
    <w:rsid w:val="00C454AB"/>
    <w:rsid w:val="00CB0664"/>
    <w:rsid w:val="00FC693F"/>
    <w:rsid w:val="00FC7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FC65C81-9866-4999-A534-F7782CC6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93065"/>
    <w:rPr>
      <w:color w:val="0000FF" w:themeColor="hyperlink"/>
      <w:u w:val="single"/>
    </w:rPr>
  </w:style>
  <w:style w:type="character" w:styleId="UnresolvedMention">
    <w:name w:val="Unresolved Mention"/>
    <w:basedOn w:val="DefaultParagraphFont"/>
    <w:uiPriority w:val="99"/>
    <w:semiHidden/>
    <w:unhideWhenUsed/>
    <w:rsid w:val="00193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aldergrove.woking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Theobald</dc:creator>
  <cp:keywords/>
  <dc:description>generated by python-docx</dc:description>
  <cp:lastModifiedBy>Philip Theobald</cp:lastModifiedBy>
  <cp:revision>2</cp:revision>
  <dcterms:created xsi:type="dcterms:W3CDTF">2026-07-22T11:19:00Z</dcterms:created>
  <dcterms:modified xsi:type="dcterms:W3CDTF">2026-07-22T11:19:00Z</dcterms:modified>
  <cp:category/>
</cp:coreProperties>
</file>